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ATAS/216/2010 vom 13. August 2009</w:t>
      </w:r>
    </w:p>
    <w:p>
      <w:r>
        <w:t>GE Cour de justice, 2009-08-13, FR</w:t>
      </w:r>
    </w:p>
    <w:p>
      <w:r>
        <w:rPr>
          <w:b/>
        </w:rPr>
        <w:t xml:space="preserve">Quelle: </w:t>
      </w:r>
      <w:r>
        <w:t>https://mcp.opencaselaw.ch/entscheid/ge_gerichte_ATAS_216_2010</w:t>
      </w:r>
    </w:p>
    <w:p>
      <w:r>
        <w:t>FR: GE_GERICHTE ATAS/216/2010 du 13 août 2009</w:t>
      </w:r>
    </w:p>
    <w:p>
      <w:r>
        <w:t>IT: GE_GERICHTE ATAS/216/2010 del 13 agosto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t>A/3788/2009 - 3/6 -</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l’état de santé du recourant s’est aggravé au point de lui ouvrir droit à une rente entière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A/3788/2009 - 4/6 -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w:t>
      </w:r>
    </w:p>
    <w:p>
      <w:r>
        <w:t>A/3788/2009 - 5/6 -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des investigations supplémentaires ont été préconisées par le SMR. La cause n'étant, de l'avis du Tribunal de céans comme de l’intimé, pas suffisamment instruite pour permettre de se déterminer en connaissance de cause, il convient d’admettre partiellement le recours et de renvoyer la cause à l’intimé pour instruction complémentaire puis nouvelle décision.</w:t>
      </w:r>
    </w:p>
    <w:p>
      <w:r>
        <w:rPr>
          <w:b/>
        </w:rPr>
        <w:t>E. 10</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A/3788/2009 - 6/6 -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