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ATAS/216/2006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https://mcp.opencaselaw.ch/entscheid/ge_gerichte_ATAS_216_2006</w:t>
      </w:r>
    </w:p>
    <w:p>
      <w:r>
        <w:t>FR: GE_GERICHTE ATAS/216/2006 du 6 mars 2006</w:t>
      </w:r>
    </w:p>
    <w:p>
      <w:r>
        <w:t>IT: GE_GERICHTE ATAS/216/2006 del 6 marzo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"#$%&amp;"'&amp;&amp;( "')*"'&amp;&amp;* ++ , +, ,+ - . * * '&amp;&amp;*</w:t>
      </w:r>
    </w:p>
    <w:p>
      <w:r>
        <w:t>!"# #</w:t>
      </w:r>
    </w:p>
    <w:p>
      <w:r>
        <w:t>!$# %%</w:t>
      </w:r>
    </w:p>
    <w:p>
      <w:r>
        <w:t>&amp;</w:t>
      </w:r>
    </w:p>
    <w:p>
      <w:r>
        <w:t>% %</w:t>
      </w:r>
    </w:p>
    <w:p>
      <w:r>
        <w:t>'</w:t>
      </w:r>
    </w:p>
    <w:p>
      <w:r>
        <w:t>( %%</w:t>
      </w:r>
    </w:p>
    <w:p>
      <w:r>
        <w:t>) # %"$&amp; *+) ,!$ -.+/) 0.001200 34#</w:t>
      </w:r>
    </w:p>
    <w:p>
      <w:r>
        <w:t>56/785.88- .5* / 0 #9:$06,$;#.88-)0*1 ",# 3 &gt; 3$"$ !"""#3"!)34#34"$ 6 9:$ "2!# $ 2 34""$"4 .. !$!;# .88- $ 3$3 !"&gt;3#";$!#!"@!2;#.88- @ A"$#$"!3,##";3,#"A3$;"#4"$"2$B %A:"$ B • * 3;# .88-) (!$"! "$"$$"! ,,3$"2 "4!#3 #";3&gt;C!,$C3$"$!2#$!# • *432#"#.88*)#"4!#3#";3&gt;!?&amp; 3,! C2"$ 9" $#2"3 $ !$"3 "$"$$"! ,#32!=</w:t>
      </w:r>
    </w:p>
    <w:p>
      <w:r>
        <w:t>%A:"$ B • .@ !2;# .88-) " $#&amp; $#,#" ,#32!= ,#!4"!$$$3&gt;C2!"#,#32!=#60!$!;# .88-C32"$D4#/C+./)/8 • 0# 3;# .88-) C$!$"$3,!#34 "$3#E#$,#3"3&gt;"&amp;"2"$"&gt;$!$"3,#1 ",#3"$3%!!##"#!,#C$E$F )$"$"# ;#2$C2!$F - 06 432#"# .88*) #"; $! # !" "4!#3 #) # 3$$ !"" !) &gt;A !$$ 4#@C6*@)@8 #2"$ D # $ " ",#$" 3" 4" &gt;A" ,#!!# * #C,#3,!!##"#,#3"$3</w:t>
      </w:r>
    </w:p>
    <w:p>
      <w:r>
        <w:t>56/785.88- 65*</w:t>
      </w:r>
    </w:p>
    <w:p>
      <w:r>
        <w:t>+ 0 C#$ .- !" 433# # ";# ,: ,#32!= ,#!4"!)2"")#2"2$$"2""$30+3;#0776G(H) $#32":#0#92"#.888)#1:,#!3#"2!#!#&gt; !9!"$!$,A!##,#$$"!!#$"D,#$:#G#$0..$ 0.6!"2"&amp;H)9:""2!#!,3$$C#$+6 0!"433##,#32!=,#!4"!.-9"07/.GH)!"$D 12#";$!#!","0#!I$.886)!"$) ,#1&gt;C44"#"3$3$#"G#$0@.H)?3$#C!44",#$:# ;3#3,#$"$"!3$#"3,#9:"2!#. . #3;$) #"; 3 #4# #!J$# ) 2!$#"3##9"$.88-)!$"#,#!4"!$ &gt;"4"3#4"$"9#",##";""$#$"4 G##E$ .+ " 077+ &amp; 5088.5077* &amp; %%H 3"$ &gt;"$3 $"# ,#!4"!$ &gt;"4"3 D 2!$ #"3 $ ##E$ $"! &gt; F &gt;"$3 $"# ,#!4"!$ &gt;"4"3 !"$ E$# !3 &gt;CD,#!!$"$32"$)?=?""$#3)&gt;C!$ !,3$$&gt;!"#!"$!$"C:"$"&gt;CC!$, ,!2!"##,#3$$"!C2!$#)$C$,C2!$#"3 &gt;",$,?##3$"#C2!$)"&gt;":#3$)&gt;"$"" ##!J$,,"#D&amp;$E$2""$"FF2$!!$&gt;#" ,#" ;!# "$": C 2!$ =$ !,3$ 34# "$2$$!$""$#$"!!$!$9#""$"!;$C#$70 $ 2"!3 C" ,#$ ""$"! $) ,# 2!" !3&gt;) :31# !4"!C,#"$""$#3$#)C,#$)2!$)&gt;!$ !" D C!;":$"! CE$# "#"$ ## $ 4"$ D #2" "",""#)$)C$#,#$)D$!$9#"$"3,$&gt;"C$,!"? E#1:#2"$C$, "#$#":!$,#$:3 !4!#3$?#$0..)0.6)0@0$0@.K#$6D-(C,,"&gt;$ ,#!:"!$$D$#43##G0H!# !9!"$),#$$"! !#$"D,#$:#!##,!D"443#$#,#$$"!!#$"):$3 2!"#";#,:?"$$32$$!$"2!#)$ ,#$$"! !#$") :$3 2!"# ";# ,: ?"$$ 32$$!$!"!#":G4#$.@(H!# )!9!$D,#$$"!!#$"$DC2!"#";#,:?"$$</w:t>
      </w:r>
    </w:p>
    <w:p>
      <w:r>
        <w:t>56/785.88- @5* !$!"!#":"$3#E$!$"2!#G ( 0./.68K (0.7@@@H @</w:t>
      </w:r>
    </w:p>
    <w:p>
      <w:r>
        <w:t>A,1) 9: ,#"1# "$ !#!3 ,#$: ,# !"$"3 2!"#,#32!=#$,#$"$!$)A,#$) #":)08"0777)A$#,#$..!$!;#.88-)$D&gt; 9:$"2!#$2?3$!"# %! !$ ,#!"$) ,#$$"! &gt;" ,$ #": ,# $4#/C+./)/8)&gt;$D )C, !$"3,#1C"$"$$"!,#32!=,$#3#": "" !"$D!?&amp;3,!!$$4#@C6*@)@8G4#/C+./)/8&amp;B .H -</w:t>
      </w:r>
    </w:p>
    <w:p>
      <w:r>
        <w:t>2#$C#$..0()",!"$"!6D-$$!"C,,"&gt;$,# !:"!$$D$#43##)!#&gt;,#$$"!!#$"!$,#$:3 ,#1 "2!# C#$ 6 ( ",! &gt; !#&gt; C#3 $# !2 "$"$$"! ,#32!=) C" "$"$$"! ,#32!= !"$ 2##,#$$"!!#$"D$$!2"$"$$"!%!C#$@0() C"C$#,$#"$"$$"!,#32!=)"!"$!"&gt;#D! "$"$$"!,#32!=!&gt;$#4!#""$"$"# ,#32!= 34$ !$"4"$"!) C"$"$$"! ,#32!= 2# ,#$$"! !#$") = !,#" "$3#E$ !#$!"#) D C"$"$$"! ,,3$"2 G#$@.(H * "!;# D " $#&amp; $#,#" ,#32!= ,#!4"! #&gt;3#"#C!2#$#C!,$! ,#1 (!$"!"$"$$"!,,3$"24"&gt;!$$,#3"$3!"$#3"$3D # + !4!#3$ D 9#",#) ," 9!# 3$#"$ ,!# ,#$: 9&gt;C !$ $#4#$ ,#$$"! !#$" ! #) !9!"$ "2!#3 ;334"""# $$ ,#$$"! #!"$ D "$3#E$ !,$!"# # !$$ &amp;" "$3#E$ !$ 3 $? ""3:!C#$0.C!#!#,#32!=,#!4"! 2"") #2"2$ $ "2""$3 0/ 2#" 07/@ G .H ! ! $? #3:$"#) " "&amp;" $ ,3#"# G ( ! ,;"3 6*58. 0/ 9"$ .886H / 3!$#,#L),#!3#3$$:#$"$G#$+6.$ /7M0!"#,#!3#""$#$"20.,$;#07/-H</w:t>
      </w:r>
    </w:p>
    <w:p>
      <w:r>
        <w:t>56/785.88- -5* + / +, ,+</w:t>
      </w:r>
    </w:p>
    <w:p>
      <w:r>
        <w:t>01232 4 522 2 6! )*' 7 .</w:t>
      </w:r>
    </w:p>
    <w:p>
      <w:r>
        <w:t>0 4D &gt;"$3$"#,#!4"!$&gt;"4"3 32</w:t>
      </w:r>
    </w:p>
    <w:p>
      <w:r>
        <w:t>. 2"$</w:t>
      </w:r>
    </w:p>
    <w:p>
      <w:r>
        <w:t>%%</w:t>
      </w:r>
    </w:p>
    <w:p>
      <w:r>
        <w:t>&amp;</w:t>
      </w:r>
    </w:p>
    <w:p>
      <w:r>
        <w:t>% %</w:t>
      </w:r>
    </w:p>
    <w:p>
      <w:r>
        <w:t>'</w:t>
      </w:r>
    </w:p>
    <w:p>
      <w:r>
        <w:t>( %%</w:t>
      </w:r>
    </w:p>
    <w:p>
      <w:r>
        <w:t>D$#43##)!,$ )! 4#@C6*@)@842# #!,$D!2#"#,#1 (!$"!"$"$$"!,,3$"2 6 2"$</w:t>
      </w:r>
    </w:p>
    <w:p>
      <w:r>
        <w:t>%%</w:t>
      </w:r>
    </w:p>
    <w:p>
      <w:r>
        <w:t>&amp;</w:t>
      </w:r>
    </w:p>
    <w:p>
      <w:r>
        <w:t>% %</w:t>
      </w:r>
    </w:p>
    <w:p>
      <w:r>
        <w:t>'</w:t>
      </w:r>
    </w:p>
    <w:p>
      <w:r>
        <w:t>( %%</w:t>
      </w:r>
    </w:p>
    <w:p>
      <w:r>
        <w:t>D 2##) , !$$) "$3#E$ !,$!"#!"3#$)1..!$!;#.88-9&gt;C!$ $#4#$ @ A=!$$&gt;;!" - "$&gt;,#!3#$:#$"$ * 4!#,#$"&gt;C,2$4!###!#!$#,#3$##E$ 3" 68 9!# 1 !$"4"$"! ,# ," #!3 #3 #";433##)% "*)*88@</w:t>
      </w:r>
    </w:p>
    <w:p>
      <w:r>
        <w:t>)$#!" ?,"# 3" ,$ E$# ,#!!:3 3!"# !"$ B H ""&gt;# ?$$ &gt; 3""! #!#$ 3"# !;$"# " $ , 3""!$$&gt;3K;H?,!#,!#&gt;!$"4"$",!2!"##$$ $#3""!KH,!#$#":$#!!#,#3$$%"3!"# !$"$,$#!"33$33#3!$$#H;H$H"&amp;) #";433##,!##,$##$"1###!#&gt;C" 2#3##"##2;3!"##!#$"!#!#!= ,#2) &gt;" #!$ 9!"$) "" &gt; 3""! $$&gt;3 $ C2!,, &gt;3$3?,3"3#!#$G#$06.)08*$08/H</w:t>
      </w:r>
    </w:p>
    <w:p>
      <w:r>
        <w:t>:#44"1#</w:t>
      </w:r>
    </w:p>
    <w:p>
      <w:r>
        <w:t>=%</w:t>
      </w:r>
    </w:p>
    <w:p>
      <w:r>
        <w:t>#3"$</w:t>
      </w:r>
    </w:p>
    <w:p>
      <w:r>
        <w:t>3#"</w:t>
      </w:r>
    </w:p>
    <w:p>
      <w:r>
        <w:t>56/785.88- *5* !,"!4!#,#3$##E$$!$"4"3?,#$")D "" &gt;ADA44"433##!",#:#44 ,#3$##E$#!$"4"3,#,;"$"!( 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