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ATAS/216/2005 vom 22. März 2005</w:t>
      </w:r>
    </w:p>
    <w:p>
      <w:r>
        <w:t>GE Cour de justice, 2005-03-22, DE</w:t>
      </w:r>
    </w:p>
    <w:p>
      <w:r>
        <w:rPr>
          <w:b/>
        </w:rPr>
        <w:t xml:space="preserve">Quelle: </w:t>
      </w:r>
      <w:r>
        <w:t>https://mcp.opencaselaw.ch/entscheid/ge_gerichte_ATAS_216_2005</w:t>
      </w:r>
    </w:p>
    <w:p>
      <w:r>
        <w:t>FR: GE_GERICHTE ATAS/216/2005 du 22 mars 2005</w:t>
      </w:r>
    </w:p>
    <w:p>
      <w:r>
        <w:t>IT: GE_GERICHTE ATAS/216/2005 del 22 marzo 2005</w:t>
      </w:r>
    </w:p>
    <w:p>
      <w:pPr>
        <w:pStyle w:val="Heading2"/>
      </w:pPr>
      <w:r>
        <w:t>Erwägungen</w:t>
      </w:r>
    </w:p>
    <w:p>
      <w:r>
        <w:rPr>
          <w:b/>
        </w:rPr>
        <w:t>E. 01</w:t>
      </w:r>
    </w:p>
    <w:p>
      <w:r>
        <w:t>F&amp;$I$&amp; 0. $I$'* &amp;$* *&amp;3 %' % #6-1-C5 I4E$ &amp; *$ $ 7 DI ! * &amp; 4$$ 4&amp; &amp;&amp; &amp;4$!7 7 7$*1 $44$D I$&amp; 0. %&amp; 4 &amp; 4! 3+1-"#"41--/51 5 I4)7 &amp;4$&amp;$!&amp; &amp; 8 4$ $ + &amp; !&amp;!4$&amp;&amp;?$1--I&lt;66 +$16C&amp; &amp;$&amp; &amp; 4$ &amp; $ %' ' ' 4E!$$4&amp; ( 4!&amp; &amp; &amp; *$ ( A -""&lt; F &amp; &amp; A &amp; ( 4&amp;8$ &amp; &amp;8$ ( !8$ -""&lt; ( 9 &amp;!$&gt;&amp; $&amp; $ D9F+$ 4$ &amp;&amp;&amp;F&amp; 1 I$&amp; -&lt; !- %$$!&amp; *$&amp; 6&lt;&amp; *&amp; % 4$$ &amp;I8 7&amp; 4$I4E$! $$BD $&amp; &amp;</w:t>
      </w:r>
    </w:p>
    <w:p>
      <w:r>
        <w:t>,-./0,-""" '",-.' $ !&amp;*$$' ( 4&amp; *4$4$&amp; &amp; 1 4E$ *&amp; *E$ F 4!$ D&amp; 4 ) 4&amp;8$&amp; $*$!($$ ! )$(D &amp; &amp; 4$ &amp; $4 &amp;&gt;&amp;$!&amp;+ $I8A&amp;! 1 I8 7&amp; 4E$ &amp; &amp; &amp; +$ $ !4&amp; &amp; 4$ I4E$&amp;XB$ &amp;48 4$$ &amp;4$ 1 &amp;!7$$ 8 +!!$ $ !$! ( $! &amp;!$! $4$ D $48 &amp;! I4E$I$&amp; 0. %&amp; !&amp;&amp;&amp;$ &amp;48 3 ?--. -00 10G-"#/47..C51I4E$D ID &amp;&amp;4&amp;&amp; &amp;XB&amp;* &amp; 4$$ 4&amp; I$&amp; 0. %D &amp;$S4$ I8 7&amp; $!4$$&amp; )$&amp;7 !</w:t>
      </w:r>
    </w:p>
    <w:p>
      <w:r>
        <w:rPr>
          <w:b/>
        </w:rPr>
        <w:t>E. 3</w:t>
      </w:r>
    </w:p>
    <w:p>
      <w:r>
        <w:t>?----/6 1.G-#C-#H 1--". 1.G-"#047 H&lt;H 1651 ? ++ $!F4$!&amp;DI8 7&amp; !7$!4$$7 &amp; &gt;&amp;$ $ D N 7 &amp; M ( * &amp; &amp;&amp; 4$!7 77$*4$I4E$4$$ 4&amp; $!7 &amp; I %3-"/#47.0"G-"/.47H#/51 4&amp; D &amp;&amp;DI8 74$ &amp;'8$*&amp; 4$$ 4&amp; 4&amp;&amp;&amp;$DI4E$* !' &amp;&amp; &amp; 4$ !7 7 7$* $ N IF &amp; 4 I + &amp; $ $ ( !7 &amp; &amp;!4$&amp;&amp;(I8I+&amp;3+1 ? .#A -"#.-"#647-C-51 85 $D I4E$ &amp; 4$ $ $7 $!4&amp; $&amp;(&amp; &amp;$8 $7!4$ ' &amp;&amp;D 4$$IF &amp;4&amp;N$48 &amp;!&amp;77!3+1 /CC&lt; $&amp; *I? %$4$4&amp; &amp; &amp; 'G ? --&lt;/" 16G--6.0H 16G-"##47-6H 16G ? ----/6-"#047H&lt;" 1.151 $U$7U +&amp;&amp;$&amp;&amp;4$4BE DD $4$!&amp;4$ $(IF&amp;!$ $D 4&amp;F$$ +! *$4$&amp;&amp; ' 3+1HCC&lt;51$DI &amp; I !&amp;!E ? I&amp;&amp;A$$!+!$!(I$&amp; /0&lt;-$ !$$!&amp; *I$&amp; /0" -$ !1+$!&amp;($&amp; &amp;&amp;4$B$7! I &amp;$&amp; 7&amp; &amp;$Y$!4&amp;(I!7$ !&amp;! &gt;DI*$BD&amp; $$! $ 7DI$ D&amp; &amp;&amp; &amp; 4$ !7 7 ( $ * $ &amp; 4$D $!4&amp;I&gt;7&amp;&amp; $&amp;1%&amp; $!4&amp;!B$7!I &amp;$&amp; 7&amp; I$&amp; /0HU &amp; $7 ! ! 7! F4$!&amp; &amp; !7&amp; 4$ D 4$&amp; ++&amp; *&amp; ! $*&amp;</w:t>
      </w:r>
    </w:p>
    <w:p>
      <w:r>
        <w:t>,-./0,-""" '-C,-.' $7 D &amp; 7&amp; 4$4$&amp; &amp; &amp; &amp; 4$&amp; 4$!4!$&amp;(+$&amp; *&amp;! !&amp;!U3 ?-C/606 10G ?--.-"#0&amp;I$$&gt;&amp;.-*$ -"## G?$&amp;$ K&amp; $B&amp; B$&amp;Z$&amp; BK &amp;.)!147.C"&amp;51</w:t>
      </w:r>
    </w:p>
    <w:p>
      <w:r>
        <w:t>I4) $!&amp; 9F&amp;$ &amp; 7 &amp;$ $ D !+$!&amp; &amp; $ &amp;D &amp;!I &amp;$&amp;$3: $:;;;;;;;;;;&amp; ;;;;;;;;;;5 $&amp;$ 3: $ &amp; =;;;;;;;;;;5 &amp; 8!!+ I 7&amp;$ * 1 !+$ !&amp; &amp; &amp;8&amp; $7 !&amp;!+ 3$&amp;1/0&lt;1-51 5A$ 4$&amp;&amp;? $DI E!7 77$*$D I4E$+$4(D 4&amp;&gt;&amp;$$ 8&amp;F 7!&amp;&amp; 4$48 $&amp; &amp;&amp; &amp; D&amp;&gt; $&amp;3+1-"/.41H"C51$DI&amp;$ &amp;IF 7$ (&amp;!7$ &amp;&gt;&amp;$!*!I4$)DI4&amp;$ $&amp;&amp;&amp;$ &amp; )$4&amp;8 &amp;!&amp;7&amp; I4E$&gt;&amp;!7$ D I &amp;!$!1 ++!$ &amp; 88 I 4 !7&amp; $DI I7 &amp; I44$! $$48 &amp;!8 $$7I4E$3+1 ?-C# .C. 16G-"#0410- 1.&amp;41H&lt;# 16851 $DI I7 &amp;I !&amp;!E4&amp;4$4$ 44$F 7 !*)$ D $ 9&amp;&amp;&amp; DI &amp; $$ $4&amp; 4$$ 4&amp; 3+1 -"/. 41 H"CG -"/# 41 .H-51 $ 9 4 &amp;$!$$ ++ 4E$4&amp;4$!4$7$DI * &amp; $ !$ &amp; 8A&amp; * 4$ DI 4$* $ &amp; ( *$ &amp;$4$ $&amp;$&amp; 4 &amp; &amp; &amp; 3+1 % -""H 41 ..#51 $ $$&amp; $&amp;&amp; $!4&amp;D&amp; &amp; &amp;$&amp;!++$&amp;4$&amp; )$&amp;$&amp; &amp;4 8IF4$ $73+1 ?-C#-#H-"#641-CC 1-8G ?-C#.CC -"#6 41 -CH 1 -G % -""H 41 ..# &amp; *&amp;51 9 &amp;$&amp; $!4 &amp; &amp; &gt; !&amp; &amp; !A( !B ( &amp;$!+&amp; + !&amp;!&amp;!&amp;&amp;$&amp;&amp;&amp;(&amp; 4&amp; $!4$ $ 977$*&amp; 71 E ++&amp; !7 77$*(4&amp;$4&amp;4 8 &amp;!9&amp; 3+4$F1%-""&lt; 41.-.&amp; ? 6C1--1C&lt;[1"H,C65&amp; E &amp;!&amp;$ 9 &amp; 9$7&amp;'4 &amp;&amp; &amp; &amp; D3+1 -"". 41 .H. &amp; &amp;1 .H"51 D &amp;$ 9 &amp;$&amp; B 4 &amp; + &amp; 4 7 $ &amp; &amp; 8 7&amp; ! ( B$7&amp;$4873-"#H41&lt;.-G ? [6-#,C651 + A79&amp;4 !4$4$!4!+97 &amp;+ &amp;&amp; N '($&amp; &amp;9 &amp;&amp; 3+1 ?----//G ? &amp; !51</w:t>
      </w:r>
    </w:p>
    <w:p>
      <w:r>
        <w:t>,-./0,-""" '--,-.' $D9 E4 $$7 +&amp;* $4$B9F9 E!7 7 7$*1 % 9 &amp; $48 7&amp; &amp;$ &amp; 8 7&amp; $* 3+1$&amp;1/-HG ? 1[11% H1C/1"051 H1 * D 4$!) E 9F $$48 &amp;! B !+$1 5%97 &amp;: $;;;;;;;;;; +&amp;$&amp; $D9 &amp;&amp;$! 9 &amp;$&amp; ( '&amp;8$ -""&lt;1 &amp;'( 4 7$ 4$&amp; 7 !&amp; &amp;$!!1 !&amp;! &amp;$9F &amp;$48 * &amp;!&amp;! $! !&gt;D44$&amp;&amp;$&amp;&amp;$* 1$ 4&amp;$8 !&amp; &amp; !4! !+$ 9E&amp; 4 $ !&amp;! 7$! *&amp;!1 &amp;$&amp;$ * &amp;8 7&amp; $* &amp;7&amp; ' !&amp;&amp;+ ! $&amp;$1 +!*$ $ $* &amp;4$ $$$ $ (&amp; &amp;$4$ 8 !&amp; &amp;!A(!4!18 &amp;&amp;$ $&amp;&amp;&amp; !&amp;! ( &amp;&amp; 4!$ D 9 4 &gt;&amp;$ !&amp;8 4 ) 4&amp;89E&amp;4!&amp;!$&amp;$*!1$ 8$&amp; $4&amp;D&amp;!&amp; &amp; *7$*$ 8&amp;DD D9 &amp; &amp;! &amp;$7&amp;9&amp; 9 &amp; !+$+ &amp;!+&amp;1 $!D&amp; *!944 &amp; *$&gt;&amp;$$A&amp;!$&amp;1 85: $=;;;;;;;;;;&amp; ++!$&amp;1*&gt; 9&amp; 44$!4! !&amp;!+$&amp; $ 4&amp;&amp; 1$+&amp; $&amp;$ $ &amp; 7 &amp;$ $ + &amp; F EF &amp; $ $ 7&amp; 4$ $ 7&amp;$ * 1 &amp; !D $48 7 4$ * $ 4&amp;! &amp;&amp; +&amp; *&amp;! 9 $ $48 &amp;! 9&gt;&amp;$ 4$!&amp;! ++ &amp; F &amp; $ $ 7&amp; &amp; * $ ! 7 $!$ 4 977$*$1 &amp;! &amp; !* &amp;1 *! 44 &amp; $ 4$ !D&amp; 1 5 &amp;' !7&amp; *!944 &amp; $&amp;: $ :;;;;;;;;;;B4 4$F&amp; +9F4&amp; 1 \\\\\</w:t>
      </w:r>
    </w:p>
    <w:p>
      <w:r>
        <w:t>,-./0,-""" '-.,-.' + 0 ,</w:t>
        <w:tab/>
        <w:t>+ ,</w:t>
        <w:tab/>
        <w:t>,</w:t>
        <w:tab/>
        <w:tab/>
        <w:t>+ ,</w:t>
      </w:r>
    </w:p>
    <w:p>
      <w:r>
        <w:t>! 5.161</w:t>
        <w:tab/>
        <w:t>7</w:t>
        <w:tab/>
        <w:tab/>
        <w:t>811</w:t>
        <w:tab/>
        <w:t>1</w:t>
        <w:tab/>
        <w:tab/>
        <w:t>9"</w:t>
        <w:tab/>
        <w:t>$)%</w:t>
        <w:tab/>
        <w:t>,:; 61</w:t>
      </w:r>
    </w:p>
    <w:p>
      <w:r>
        <w:t>-1 !$9&amp; $48 &amp;! -. -"""$*81 !</w:t>
        <w:tab/>
        <w:t>61</w:t>
      </w:r>
    </w:p>
    <w:p>
      <w:r>
        <w:t>.1 $ *! 44 &amp; + &amp; 4$ : $ :;;;;;;;;;; &amp; =;;;;;;;;;;(! $!4$&amp; 7.&lt;$-"""1 61 A&amp;&amp; *!+ &amp;(9&amp;$: $;;;;;;;;;;1 &lt;1 &amp;D4$!$&amp;7$&amp; &amp;1 01 +$ 4$&amp; D9 4*&amp; +$$ $$ &amp;$ 4$!&amp; $$&gt;&amp; ! 6C A$ ) &amp; + &amp; 4$ 4 $! $! $ 8 +!!$ $ %BZ ]$B+D H HCC&lt;</w:t>
      </w:r>
    </w:p>
    <w:p>
      <w:r>
        <w:t>&amp;$ F4 $1 ! 4&amp; &gt;&amp;$ 4$7!1 ! $ &amp;V 5 D$ F&amp;&amp;D! $$&amp;! $8&amp; $ &amp;4! &amp;&amp;D!G 85 F4$ 4$ D &amp; + &amp; 4* $ $ &amp;&amp; &amp;$ ! G 5 4$&amp;$ 7&amp;$ $4$!&amp;&amp;1 % ! $ &amp; &amp; 4 &amp;$ !!&amp; !!$! &amp;&amp;$ 5 85 &amp; 5 ' $ 8+!!$$4$$4&amp;$$&amp; )$$$$D9 *$!$$ $$*81! $$$&amp; $$E 4$* D $&amp; A &amp; D ! &amp;&amp;D! &amp; 9*44 D!&amp;!F4! !$$&amp;3$&amp;1-6.-CH&amp;-C#51</w:t>
      </w:r>
    </w:p>
    <w:p>
      <w:r>
        <w:t>7$++ $V</w:t>
      </w:r>
    </w:p>
    <w:p>
      <w:r>
        <w:t>$$</w:t>
      </w:r>
    </w:p>
    <w:p>
      <w:r>
        <w:t>$! &amp;V</w:t>
      </w:r>
    </w:p>
    <w:p>
      <w:r>
        <w:t>88</w:t>
      </w:r>
    </w:p>
    <w:p>
      <w:r>
        <w:t>4 +$4$!&amp;$$&gt;&amp;&amp;&amp; + !F4$&amp; D9(9++ +!!$ $ 4$7$++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