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ATAS/215/2006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https://mcp.opencaselaw.ch/entscheid/ge_gerichte_ATAS_215_2006</w:t>
      </w:r>
    </w:p>
    <w:p>
      <w:r>
        <w:t>FR: GE_GERICHTE ATAS/215/2006 du 6 mars 2006</w:t>
      </w:r>
    </w:p>
    <w:p>
      <w:r>
        <w:t>IT: GE_GERICHTE ATAS/215/2006 del 6 marzo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9%$" .? &amp;'2++"""@ &lt;'$++"$"+&lt;""6""B8 /9 +" C";12@$&amp;172'1''$"22&amp;'+' '2''2++"8 -9 '&amp;;'"""'B"""""$:6" '"71":'"'":7"' '"';'&amp;@$'"+8C"+:2O " ' -0":-440&amp;P0-E340Q&amp;' , -"PO..340Q&amp;' - ,R; O % &amp; %5O11"&amp;O11"S1'7"ST:' 71' %S&lt;H7H"&lt;1? I":-444&amp;UH-440&amp;H /-"/0'" .?9</w:t>
      </w:r>
    </w:p>
    <w:p>
      <w:r>
        <w:t>$+=&amp;+'2'6"'"C"'22&lt;: :9 $&amp;$7"'$A1$"1211'2'6" $(""6+'''2&amp;'$C"':"' '/*1-44, &lt;H&amp;+"C""21"= ' "&amp; "" @$ +"" '" 1"2 A@+2"'&amp;"'72'$&lt;'"2'/44JR+"" &lt;: , $".? - &lt;;'""""'B""'$ '$""2'1""&lt; ("'6";2'+"'$""2@$</w:t>
      </w:r>
    </w:p>
    <w:p>
      <w:r>
        <w:t>3,.-.3-44. 5.3*5 ';;='25'B'""'2: "=:' '2'+2'$++2;"'"+"=' ;""11"+''2"$1+"';;"2'5 &amp; @ 1+"1" ' 6":&amp; 1 ' " ++"&lt;"7&amp;"H7'"&lt;'$""28 #/-./)/9 %+"&amp;6+''&lt;"$"2&lt;7''1 ++:&amp; $(" ++"21';"B"''2' 6"8 # '--1-44,&amp;*/-3-4409 "++HB""2@@"1+1"RA5 "2&lt;":'+2'8 #/-,/,-' -9 '' ""++2"'$1:&amp;;"271""1+"';"@$'"' &amp;+2''+1=""7&lt;2+++ '22"28 # '-0&lt;-440&amp;E/)3-44-9 . $+=&amp;$C"':"''/*1-44,&amp; A"1'@$ '&lt;"'&lt;'2""1+"'$ 2&lt;"77&lt;"'$2""'"2'"&amp;2"2";2A+"/E 1-44, $"@-)&lt;1:-44,@$ &lt;(2" @"+2&lt;'"&amp;"+'H"1+=";" ''"C" "&amp;$ @';1"12'@$' +B:"@$$+:"'"" '1'2&lt;"' % , &lt;1: -44. "&amp; ;1"&amp; '2'2 '$' A+" E ;2&lt;-44? :'2""@$""'"'"&amp; 5 " + A&lt;1" ' ;" ' $"12&amp; @ +&lt;" " @2'&lt;12'A&lt;"''2''$'A+"&amp;11 &lt;" '$C" ;" &lt; ' '21" ' ;" +2"2&amp; $( + ' B$A"'$"'B""6";2'+"'$"12 ? ;&amp;$7"';'"''B+$A+"&amp; ++2 @ "&amp; $ H"" B 1@ ' :" '$ +" +"&amp; += &lt; 1+" '2 + +" :7" " $&lt; &lt;" ' 2@ ' """'&amp; +$2""''R2H2"&amp;+6"'1'+2"2 +""+"'2"@;"'""'"'""+ '21"2 8; # //* -?, ' 0: " 2;29 ' + ;'&amp; $2"" ' '&amp; $ +" 271"&amp; "&amp;''2'$&lt;:"2''1''""</w:t>
      </w:r>
    </w:p>
    <w:p>
      <w:r>
        <w:rPr>
          <w:b/>
        </w:rPr>
        <w:t>E. 8</w:t>
      </w:r>
    </w:p>
    <w:p>
      <w:r>
        <w:t>#/4E-04 ' -9</w:t>
      </w:r>
    </w:p>
    <w:p>
      <w:r>
        <w:t>+"&amp;$" *0'=71"$5&lt;'"2'/*6&lt;/)?/ 8"/6&lt;-44,98 9+2&lt;"@$2'+"&amp;</w:t>
      </w:r>
    </w:p>
    <w:p>
      <w:r>
        <w:t>3,.-.3-44. 5?3*5 A&lt;:&amp;"11"B&lt;"BA+"8" ?)&amp; -9&amp;$;; +""+$2""''&amp;+=&lt;1+"B$2'2 : &lt; '" ' 2@ ' '2;" ' :"&amp; " +'21""B"1"= * ""&amp;6"2</w:t>
      </w:r>
    </w:p>
    <w:p>
      <w:r>
        <w:t>3,.-.3-44. 5*3*5</w:t>
      </w:r>
    </w:p>
    <w:p>
      <w:r>
        <w:t>(</w:t>
        <w:tab/>
        <w:t xml:space="preserve"> </w:t>
        <w:tab/>
        <w:t>, ()</w:t>
        <w:tab/>
        <w:t xml:space="preserve"> </w:t>
        <w:tab/>
        <w:tab/>
        <w:t>)(</w:t>
      </w:r>
    </w:p>
    <w:p>
      <w:r>
        <w:t>-./0/ 1</w:t>
        <w:tab/>
        <w:tab/>
        <w:t>2//</w:t>
        <w:tab/>
        <w:t>/</w:t>
        <w:tab/>
        <w:tab/>
        <w:t>34</w:t>
        <w:tab/>
        <w:t>&amp;'$</w:t>
        <w:tab/>
        <w:t>5 0/</w:t>
      </w:r>
    </w:p>
    <w:p>
      <w:r>
        <w:t>/ 6""'1V"&lt;: - ;1 +" ' @N +&lt;" ;1 " +2" C" ' '2 ' 04 6 '= ";" + + 11'2 '2 : ;2'2 ' &amp; %HWSH;@ ?&amp; ?44,</w:t>
      </w:r>
    </w:p>
    <w:p>
      <w:r>
        <w:t>&amp; " A1+ '2 +" C" +72 121 '"&gt; 9 '@ A"1"@'2"'2:""+''2 ""@2R :9 A+ + @ 1"; "1 +&lt; '1' "" " '2R 9 +" 7" ' +2"" % 121 "" + " 221" 2122 "" 9 :9 " 9 5'&amp; :;2'2'++"1"=@N '&lt;'2&lt;: 121'1"1( ' +&lt;&amp; @ " 6"&amp; @ '2 ""@2 " N&lt;++ ' @2"2A+2'2"8" /0-&amp;/4?"/4E9</w:t>
      </w:r>
    </w:p>
    <w:p>
      <w:r>
        <w:t>7;;=</w:t>
      </w:r>
    </w:p>
    <w:p>
      <w:r>
        <w:t>(%</w:t>
      </w:r>
    </w:p>
    <w:p>
      <w:r>
        <w:t>+2'"</w:t>
      </w:r>
    </w:p>
    <w:p>
      <w:r>
        <w:t>2 +;1'+2"C""";2A+"@NBN;;;2'2 '+7;;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