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ATAS/215/2005 vom 14. März 2005</w:t>
      </w:r>
    </w:p>
    <w:p>
      <w:r>
        <w:t>GE Cour de justice, 2005-03-14, DE</w:t>
      </w:r>
    </w:p>
    <w:p>
      <w:r>
        <w:rPr>
          <w:b/>
        </w:rPr>
        <w:t xml:space="preserve">Quelle: </w:t>
      </w:r>
      <w:r>
        <w:t>https://mcp.opencaselaw.ch/entscheid/ge_gerichte_ATAS_215_2005</w:t>
      </w:r>
    </w:p>
    <w:p>
      <w:r>
        <w:t>FR: GE_GERICHTE ATAS/215/2005 du 14 mars 2005</w:t>
      </w:r>
    </w:p>
    <w:p>
      <w:r>
        <w:t>IT: GE_GERICHTE ATAS/215/2005 del 14 marzo 2005</w:t>
      </w:r>
    </w:p>
    <w:p>
      <w:pPr>
        <w:pStyle w:val="Heading2"/>
      </w:pPr>
      <w:r>
        <w:t>Erwägungen</w:t>
      </w:r>
    </w:p>
    <w:p>
      <w:r>
        <w:rPr>
          <w:b/>
        </w:rPr>
        <w:t>E. 004</w:t>
      </w:r>
    </w:p>
    <w:p>
      <w:r>
        <w:t>! '!&amp; ' 00 !G -22- ! ; &amp; ! '&amp;##'% '0*M!-22-4</w:t>
      </w:r>
    </w:p>
    <w:p>
      <w:r>
        <w:t>&amp;;&amp; &gt; &amp;&amp;'! #! #'!#!&amp; ' !#; &gt; %! # '% ! !#+ '%#)#'#!&amp; '+ 0 M! -222 ' &amp; #'&amp;! #&amp;4 0-4 # '!&amp;'3'&amp;G -22-#'!##; &amp; !)# ;;!&amp;'#!'&amp;#G4 !#!( )'&amp;! #!O&amp;)#!&gt;NA033O*B24, ( '&amp; '#! &gt; NA /BOBBB4, # G# ( '#!# &amp;# &gt; O! #'O'#, ! &amp;#GO&amp;!#! &amp;#4</w:t>
      </w:r>
    </w:p>
    <w:p>
      <w:r>
        <w:t>,B./,</w:t>
      </w:r>
    </w:p>
    <w:p>
      <w:r>
        <w:t>.0**1.-223 034 # '!&amp; ' = D# -223 ! ##!&amp; !#;#!# 'O '&amp;##!#)&amp; (!#'&amp;#G4 0*4 '&amp;##'0*D#-223#'!#!#;#&amp;&gt; ! ;'# '#, !'O#)#'#!&amp; &amp;#G!#; # ( )'&amp;! #!&amp;!#! 9!&amp; # :'&amp;4 0B4 !'!&amp;'-= -223 !; &amp; ! !!'&amp;## ,')!##!' 4 0=4 D9!'B) #-223##!' )C&amp; &gt; # ' !# E 9 !! ' #+ ' ' '&amp;## #!#4 0/4</w:t>
      </w:r>
    </w:p>
    <w:p>
      <w:r>
        <w:t>'!'02D#!-223#'!#!#;#&amp;&gt; ! '&amp;## #!# (O#!#&amp;!#! D!&amp;!'&amp;##'0* D#-223;# &amp;4 0&lt;4 !' &amp; #G!' #0-M!-223 !; &amp; ! '&amp;## #!#'02D#!-223 !#;(O)#! +!!!&amp;!:'O#)#'#!&amp; ! O ! ! '&amp;##'# ( !' !!&gt;O! # 'O !!#+ 4 014 O#'G )!#'B!G -22-#'!# D!' 4 -24 &amp;#( '!&amp; ' 0/ !G -223 ! #!&amp; ' # :! ( O )#! #G! :#9 'O #!&amp; &amp;#''9#'=2I -04 )#!&amp;&gt;'#( #'!# #!&amp;'! ' G )!#'B!G -223 # '0/'&amp;G -2234 --4 H! ' 0 )G -22* #G ' &amp; '&amp; &amp; # )G ; &amp; !! &amp;' !'32#-22-! D!&amp; ; &amp;! '&amp;##'O '0*M!-22-4</w:t>
      </w:r>
    </w:p>
    <w:p>
      <w:r>
        <w:t>G! #G ' &amp; ! ( !: 'O#)#'#!&amp; ;#:&amp; O G' !'" ;; #!'O #!#(4 ! H!OC!;#!OGD!'O #!! &amp;; 4</w:t>
      </w:r>
    </w:p>
    <w:p>
      <w:r>
        <w:t>,=./,</w:t>
      </w:r>
    </w:p>
    <w:p>
      <w:r>
        <w:t>.0**1.-223 !</w:t>
        <w:tab/>
        <w:t>0 0% #9)# % 9#!#D'### 68&amp;!&amp;'#;#&amp;!#!#!&amp; '+0 M!-223 #G!' #&amp;' BD9'! &amp;#'!!)#, &amp;#'!B&amp;!!0=D9 6 !40!4 !B=84 L#!&gt;%!#'%&amp;!#'0=D9 #G;&amp;'&amp; -/ D)# -22* 6 A 032 02=8 ' # 9)# '!&amp; 03 ;&amp;) # '##!# ! #!# 9! !!! #G ! ' # ' #&amp;9 &gt; ! # D9 !#!# ' %!!!'%&amp;!#'):D9 4 2. #G'&amp;!&amp;!! ! E &amp;!#!#96 !4B/!B&lt;' #;&amp;'&amp; !#9&amp;&amp; '' #!' #'=!G -222, 84 34 &amp;&amp; ' '&amp;# ! ; #! # ! )G 6 !4=0 84 *4 O# ' ! !! !: ' #!&amp; ' ! )# #G!:#9#G ! O C! &amp;#'&amp;&gt;O! #'O( !' !'&amp;##'0*M!-22-4</w:t>
      </w:r>
    </w:p>
    <w:p>
      <w:r>
        <w:t>: G! (O #! &gt; H ' &amp;# ) '! !!! '#! ' &amp;#G ;;!&amp; # ' !# !#;4</w:t>
      </w:r>
    </w:p>
    <w:p>
      <w:r>
        <w:t>)E ! !! E#;; ! O#!#&amp; &gt; O# ' ( ! 'O# #'#!# ( !; #';#:3&gt;''' !!#(O #9&amp;0/D#-22-4 B4 H!'0 )G -22*! &amp;; #G'&amp; D!&amp; ; &amp; !! '&amp;##'O '0*M!-22- !(!:'O#)#'#!&amp; ! G' !'" O&amp;!#! #!#(G4 =4 # OC # ' )# !! &amp;#!# ' ' ' &amp;! (# &amp;)+##;'&amp;4</w:t>
      </w:r>
    </w:p>
    <w:p>
      <w:r>
        <w:t>,/./,</w:t>
      </w:r>
    </w:p>
    <w:p>
      <w:r>
        <w:t>.0**1.-223 7</w:t>
        <w:tab/>
        <w:t>1</w:t>
        <w:tab/>
        <w:t>0: #</w:t>
        <w:tab/>
        <w:t>0$/!#</w:t>
        <w:tab/>
        <w:t>1!!#</w:t>
        <w:tab/>
        <w:tab/>
        <w:t>/!1</w:t>
        <w:tab/>
        <w:t>10#</w:t>
      </w:r>
    </w:p>
    <w:p>
      <w:r>
        <w:t>;&lt;</w:t>
        <w:tab/>
        <w:t>= 8%</w:t>
        <w:tab/>
        <w:t>'2*</w:t>
        <w:tab/>
        <w:t>#&gt; &lt;</w:t>
      </w:r>
    </w:p>
    <w:p>
      <w:r>
        <w:rPr>
          <w:b/>
        </w:rPr>
        <w:t>E. 04</w:t>
      </w:r>
    </w:p>
    <w:p>
      <w:r>
        <w:t>&amp; )G ; &amp;! '&amp;## #!#'02D#! -223K &lt;</w:t>
      </w:r>
    </w:p>
    <w:p>
      <w:r>
        <w:t>-4 D!!K 34 ; !#'(O)!; ! &amp;! H! ' '&amp;# ' 32 D '+ !#;#!# # '&amp; ' &amp; #G;&amp;'&amp; ' LEP#F E;(#==22*</w:t>
      </w:r>
    </w:p>
    <w:p>
      <w:r>
        <w:t>! # :# 4 &amp;# '#! 7 8 #'#( :!! ( '&amp;## !'&amp;# G!# #!''&amp;##!!(&amp;KG8: (!#; !!#)# '' !!! '&amp;##K8 ! #9! ' !' &amp;!!4L#&amp;# !#! ! #&amp;&amp;!&amp;&amp; &amp;!! 8G8!8#,' #G;&amp;'&amp; ' ! !#+ (O# ') '&amp; # )G4&amp;# ' !# C' )(# !D#!&amp;# O#O9#!'#+#' !4L ! &amp;9! D#! &amp;# '&amp;## !!(&amp; ! O) ' ( &amp;!&amp;:&amp;'#&amp; !6 !403-02=!02&lt;84</w:t>
      </w:r>
    </w:p>
    <w:p>
      <w:r>
        <w:t>9 ;;#+ 7 CL</w:t>
      </w:r>
    </w:p>
    <w:p>
      <w:r>
        <w:t>9&amp;!7 " " N $,</w:t>
      </w:r>
    </w:p>
    <w:p>
      <w:r>
        <w:t>#; ' &amp;! H!!!#;#&amp;: !###(%&gt;%;;#;&amp;'&amp; ' # 9 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