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ATAS/215/2004 vom 8. April 2004</w:t>
      </w:r>
    </w:p>
    <w:p>
      <w:r>
        <w:t>GE Cour de justice, 2004-04-08, DE</w:t>
      </w:r>
    </w:p>
    <w:p>
      <w:r>
        <w:rPr>
          <w:b/>
        </w:rPr>
        <w:t xml:space="preserve">Quelle: </w:t>
      </w:r>
      <w:r>
        <w:t>https://mcp.opencaselaw.ch/entscheid/ge_gerichte_ATAS_215_2004</w:t>
      </w:r>
    </w:p>
    <w:p>
      <w:r>
        <w:t>FR: GE_GERICHTE ATAS/215/2004 du 8 avril 2004</w:t>
      </w:r>
    </w:p>
    <w:p>
      <w:r>
        <w:t>IT: GE_GERICHTE ATAS/215/2004 del 8 aprile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5= "4"))@GL$3"(43 -(6(3(7 =! D,#G&amp;/8 D* 3 "( 43 -6(( 6(6 7 != !D,#G#/8(6%3?"35"(4(("%(? ""3(("3 = 3(("&lt;( "4( "9?3 "4"))( 4"3;"?:%3"&lt;?:)(5" 3(4= &gt; (6%(:)()"(9&gt;"3N(?"&gt;( 6(4= ("443?(33(9433&lt; ?:F((69)3N"6&lt;N(33((" &lt;"3"7 H O*.//3*?(&amp;///%"(3G#9=6 &gt;N(("3(3")("PQ#$DDG*D'"(3G,98= "(3G#% = 3 - (6(3("</w:t>
      </w:r>
    </w:p>
    <w:p>
      <w:r>
        <w:t>-+.'-</w:t>
      </w:r>
    </w:p>
    <w:p>
      <w:r>
        <w:t>.#+&amp;&amp;.&amp;//# "%"F"(3"))69" GD+G&amp;G9 !% 3"3"("(@"(34(3)"(4(6"&lt;% ((&lt;3"("= ( "4")&gt;5:%?:3"(()(&gt;"3( "")9% 6(&lt; 3 ("96("%" = 35:()((""3"(3"3"(9 74G G L+ G # &amp; 3 "( " 3 #&amp; )9 #$D+ "3 3)(((68= (9433"4"(?:&lt;"&lt; ()&lt;("( 3 "("% "( 3 )"(4% )F) ()((% " ( (69 3N3%&lt;"(43)3(&gt;(:(</w:t>
      </w:r>
    </w:p>
    <w:p>
      <w:r>
        <w:rPr>
          <w:b/>
        </w:rPr>
        <w:t>E. 7</w:t>
      </w:r>
    </w:p>
    <w:p>
      <w:r>
        <w:t>H '#/./#3#/3)9&amp;//#8= "%"(3 !! !&gt;"))(("" 3 " 3 3 ' )( &amp;//# ( F "(3 ")) " 693) "R((6))%3(("4") " C 3 &lt; 3 3 #$ )(% ,)9 , 3)9&amp;//#= E""(("I3#D)(&amp;//#&gt;&lt; !! !4(4( " F "(3 ")) " (&lt; 3( &gt; "("?33(("3(-(= "( 3 &amp;# ?6( &amp;//&amp; 4(% !! ! ( " &lt; (S&gt;"-6"(3"= 4()&lt;"(3,)(&amp;//&amp;&lt; !! !)(4 6""3"(")3"(6"&lt;)"(6("(= 3(3"(";3(":)=</w:t>
      </w:r>
    </w:p>
    <w:p>
      <w:r>
        <w:t>-L.'-</w:t>
      </w:r>
    </w:p>
    <w:p>
      <w:r>
        <w:t>.#+&amp;&amp;.&amp;//# 4"3"3"&lt; ( C3T3 "69 5% (" 3 (( 3" 4( 6 3 3@ "=</w:t>
      </w:r>
    </w:p>
    <w:p>
      <w:r>
        <w:rPr>
          <w:b/>
        </w:rPr>
        <w:t>E. 8</w:t>
      </w:r>
    </w:p>
    <w:p>
      <w:r>
        <w:t>8</w:t>
        <w:tab/>
        <w:tab/>
        <w:t>8</w:t>
      </w:r>
    </w:p>
    <w:p>
      <w:r>
        <w:t>-'.'-</w:t>
      </w:r>
    </w:p>
    <w:p>
      <w:r>
        <w:t>.#+&amp;&amp;.&amp;//# #</w:t>
        <w:tab/>
        <w:tab/>
        <w:t>3 "</w:t>
        <w:tab/>
        <w:t># "</w:t>
        <w:tab/>
        <w:t xml:space="preserve"> "</w:t>
        <w:tab/>
        <w:tab/>
        <w:t xml:space="preserve"># </w:t>
        <w:tab/>
        <w:t>"</w:t>
      </w:r>
    </w:p>
    <w:p>
      <w:r>
        <w:t>%</w:t>
      </w:r>
    </w:p>
    <w:p>
      <w:r>
        <w:t>9: ;</w:t>
        <w:tab/>
        <w:tab/>
        <w:t>&lt;</w:t>
        <w:tab/>
        <w:tab/>
        <w:tab/>
        <w:t>4=</w:t>
        <w:tab/>
        <w:t>'&gt;)</w:t>
        <w:tab/>
        <w:t>"?</w:t>
      </w:r>
    </w:p>
    <w:p>
      <w:r>
        <w:t>#G " (69((3"G &amp;G 4")(3&lt;N64")""F 3 3( 3 ,/ ?" 35 "(4((" ( "))3 3 (9433%!;U(V;"4&lt;(L%L//*</w:t>
      </w:r>
    </w:p>
    <w:p>
      <w:r>
        <w:t>%"( @)(G 3( F "":G ))"( 3"( K 8 (3(&lt; @) &lt;N 3((" " 3( "9( ( 3 3(("&lt;=98@""&lt;)"(4(()"6"(3)3 3(("=8"(:"3"G!())"( "("())"8988(-3% (9433")(5"&lt;N( 363(69G))"(3")("")"C 3 6% &lt;( " ?"(% (( &lt; 3((" &lt; N6" 3 &lt;@3("7G#,&amp;%#/L#/D8G</w:t>
      </w:r>
    </w:p>
    <w:p>
      <w:r>
        <w:t>:44(5K (HH</w:t>
      </w:r>
    </w:p>
    <w:p>
      <w:r>
        <w:t>(3K W(! W</w:t>
      </w:r>
    </w:p>
    <w:p>
      <w:r>
        <w:t>"("4")3F"(4(@(((&lt;N&gt;N44(43 3"(:44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