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ATAS/214/2006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https://mcp.opencaselaw.ch/entscheid/ge_gerichte_ATAS_214_2006</w:t>
      </w:r>
    </w:p>
    <w:p>
      <w:r>
        <w:t>FR: GE_GERICHTE ATAS/214/2006 du 6 mars 2006</w:t>
      </w:r>
    </w:p>
    <w:p>
      <w:r>
        <w:t>IT: GE_GERICHTE ATAS/214/2006 del 6 marzo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"#$%#"%&amp;&amp;' "%$#"%&amp;&amp;( )) * )* *) + , ( ( %&amp;&amp;(</w:t>
      </w:r>
    </w:p>
    <w:p>
      <w:r>
        <w:t>!!!!!!!!!! "#"$</w:t>
      </w:r>
    </w:p>
    <w:p>
      <w:r>
        <w:t>#$" %</w:t>
      </w:r>
    </w:p>
    <w:p>
      <w:r>
        <w:t>&amp; ' $(# )' * (#+,'+-./ 0 ($(1</w:t>
      </w:r>
    </w:p>
    <w:p>
      <w:r>
        <w:t>23+.32.//4 &amp;.25&amp; - + !!!!!!!!!!'1+65-'$77((18"9((&amp; ($% :(&amp;8"9;( (?$#(""*$ #( 711" " ="&amp;( +- " +663 : (?$#("#(&amp; #(# 3 "1((#.4#D$.//4'("$#"1($7$"A="1( ((@$@==1$($8AE"? 4 +"8$&gt;".//4'="1=$#88#1A$$1((#"*$@= =*($##1@=8$ 5 .+#$#&gt;".//4'("B$1=#88#($(#8"1($@7$"($(?( #"($8"$$(###8"(7#"7($AE"?( C +-#*&gt;".//4'="1"#"#$"$$"(9"1((#8"9 "(&gt;$#"#(1$($(#8"1E(&gt;8F"8#" = 8$ #$ E@ 8$($ *($ 8#*#(" &gt;117((" *($ ( 1B#"1 A =%G8($ $# @ ( *($ 8 7$"1 &gt;#(# ##1 - +/ B*(" .//5' ( # "B$ "#" #*"$" ="="1'"#"#"($$$ @#(711"" #$"$=".*"(+6/-: #$$ 7" ..=4//&amp; "$(7 A =E#8($($(# A ((@ "?$$' # "1"* 8"$((8$(# 1? H #D$ =?($ ="#81$("' 8"1*#F($88"(E"?7"( 8"(*18$1B#"E#8($(" ) + #(?*#("I#"?($(#B(((": $#"#('#8#14B?' #$8"1($$*(&amp;8"1($'4881$$+5B?":"$+$ "$45 711" .CB*(".//3: )+,/+/5 $#" #( (1?" " A $"#( B? $($("' ' I$$$ I1$(##*HB?" . $# "#(#J$($(@#$$$(#8"1*AI"$( 45 @( #$ "$(* A #( 711" " I"&amp;( +-" +663: $#" #(#J$(#$$$(#"$(*H"#81$("A =" ( #( 8"1* 8" $ A =" ($ #&gt;(?$#("8"1*8"#(711""="&amp;($./"+6-+&amp; :7""K$"(&gt;#7($.5#D$.//4 ( , ".///&amp; :"$5/ " .//4 "$(* A $ "*&gt; &gt; "#?19+"B*(" .//5(#$$"$"$$"8"(A="$-4#* $"1 *(?"+"B*(".//5M'@'($$1HA$"7($ =#NJ$=#&gt;(?$(#@(1"(*#$"$="&amp;=89=E#8($($(# "#"$(2B(.//4&amp;"8$1(8""(8$(#="$35+ $$#1@"*&gt; 3 #="$3,3 '$"(7$8"(H#$7(H18"#*$(#$" ""$7#"("8"$$(#:#*$(#$"(7(" #D$88(&gt;A (*((# # :"$ 36 + $(# ?#*"$$#H8*$7("=#&gt;B$="#"#(711" :"$ 4, + B$="9?$#(= $$$#9*,/ *"(.//,: ,/4/3O )+.4+/+8+/3 #""*"$ @ 7#"7($ B#"(" "171" 8#" (*((# # =%G8($ $#(*"($("9*: )+.,,/3O )+.4+/+ #""7"(881$("7$"1$($" &gt;#(#8"((@"?$$7#"7($8"1($1 4 8( =$"1 *(?" ' +" B*(" +665' " #81$("A="&amp;(#($$#(#$#( "#($8"(*1'88"$((9"$A :"$+., O )+.333 #(+2'..6#(.&gt; (?$(#8#"$#$@(=$8 "1?1 8" :"$ +// + (8#($(##$"$($="1$=""' 8"$((" #($(# ?11" # 81( =" : ) 5 " .//+'4.5,2./// 8" "*#( ="$ .6 $ ' P$$ "#89$8"$$(#="#&gt;(?$#("#( =E#8($($(# 8#" #( #$(@ (?' (*((# (&amp; 8"(*1#8"(*1&amp;##E#((8"="1&amp;'=1$&gt;($8&gt;(# 8"(*1(8"$#8(7($(#E#8($(9"P ="$.3$ 8"1*#($@P#"=1B#"E#8($("1$&gt;($ 8&gt;(#8"(*1*@E(#81#"'$8#"$$@=77$(# $"($1 #($ #*"$ " 8"1$ "' E(# ?"$($ A =1$&gt;($8"(E"?7"($8(7$"P ( # .C 71*"(" .//3' 8" =($"1((" #71" ="" ( ( $ ($ : B$8"1$ #"#*$(#'#$AE"?=""; • )#"7($B#"(" • H#($"*(8"1( • =#81"$(# • "1*( • E"(</w:t>
      </w:r>
    </w:p>
    <w:p>
      <w:r>
        <w:t>23+.32.//4 &amp;425&amp; • F • EF(#$E1"8( • (##?( • 1($'$1"( • "$$(#1(#&amp;$E(@P:,+ (?$#("$ A E"? ""# :8HE(""?($E1$(@ =((?*#(8"(HA##$(#:&gt;(.///Q+// ".//,&amp;.//3 #="$-+'((@"7$"#89$("$$A=""' *#8(8$($'#"@=?"$(1$17#"( "="" 7$"1$(11($'$1"(1(#F(" $"(8#"?"#8#$#$$187"+=///&amp; =H $"(7(" .//3 A #*$(# 8"1*#($ # E(77" @ P7#"7($ B#"("($1#(P'$#8#1#$$7"(E&gt;"$8(#' #($8#"E&gt;"8"(*1:($ "(&amp;8"(*1:H($ #(# 1$&gt;( 8" ((@"?$$"($K$"(AE"? 5 "$$'"#"$8*$@=K$""B$1 C 8$'"#"$*"($8#*#("#"7("*#(""#($("$$ 8"9((@"?$$7(1$"("(&amp;($"#($ 7$""7"(&gt;#(#'88"$##181($8" 8$($'7#"7($B#"("#**=($(1$#8"$7"( 8(#8F18"$$"(9"</w:t>
      </w:r>
    </w:p>
    <w:p>
      <w:r>
        <w:t>23+.32.//4 &amp;525&amp;</w:t>
      </w:r>
    </w:p>
    <w:p>
      <w:r>
        <w:t>) - )* *)</w:t>
      </w:r>
    </w:p>
    <w:p>
      <w:r>
        <w:t>./010 2 300 0 4! $(% 5 10</w:t>
      </w:r>
    </w:p>
    <w:p>
      <w:r>
        <w:t>+ 1""#"$"*&gt; 10</w:t>
      </w:r>
    </w:p>
    <w:p>
      <w:r>
        <w:t>. "B$$ , 7#"8"$(@'=?($#(711""="&amp;(+- "+663'8"1$""K$8$7("=#&gt;B$="#"1(,/B#" 9#$(7($(#8"8("#1"1"(&gt;711""' ER(S"E#7@(5'5//3</w:t>
      </w:r>
    </w:p>
    <w:p>
      <w:r>
        <w:t>'$"#(H8("1(8$K$" 8"##?1 1#(" #($; $("($81((#$$@1O&gt; 711""8#""8$"" $(9"""#"@I(*"1""(""*&gt;1#(""#" $(#"#"#F8"*'@("#$B#($'((@1((# $$@1$I*#88@1$1H81(1"#"$:"$+,.'+/5 $+/- "+63,'8"1$""K$8$7("=#&gt;B$= "#""(&gt;711"$"$B#"9#$(7($(#1#(" "#"""1$"#(H8(""(&gt;$#"'+-' "#$&amp;'+./+9*8"1$""K$$8(98#(# "#"$'(*#@1##F8"*'#(*$K$"B#($A=*#(</w:t>
      </w:r>
    </w:p>
    <w:p>
      <w:r>
        <w:t>?"77(9"</w:t>
      </w:r>
    </w:p>
    <w:p>
      <w:r>
        <w:t>F</w:t>
      </w:r>
    </w:p>
    <w:p>
      <w:r>
        <w:t>"1($</w:t>
      </w:r>
    </w:p>
    <w:p>
      <w:r>
        <w:t>1"( #8(#7#"8"1$""K$$#$(7(1H8"$(((@IAI77(711" $18&gt;(@8"?"77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