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ATAS/214/2005 vom 16. März 2005</w:t>
      </w:r>
    </w:p>
    <w:p>
      <w:r>
        <w:t>GE Cour de justice, 2005-03-16, DE</w:t>
      </w:r>
    </w:p>
    <w:p>
      <w:r>
        <w:rPr>
          <w:b/>
        </w:rPr>
        <w:t xml:space="preserve">Quelle: </w:t>
      </w:r>
      <w:r>
        <w:t>https://mcp.opencaselaw.ch/entscheid/ge_gerichte_ATAS_214_2005</w:t>
      </w:r>
    </w:p>
    <w:p>
      <w:r>
        <w:t>FR: GE_GERICHTE ATAS/214/2005 du 16 mars 2005</w:t>
      </w:r>
    </w:p>
    <w:p>
      <w:r>
        <w:t>IT: GE_GERICHTE ATAS/214/2005 del 16 marzo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#$%&amp;'#(&amp;&amp;) #($)#(&amp;&amp;% ** *+ + + *+ ), -. $/ (&amp;&amp;%</w:t>
      </w:r>
    </w:p>
    <w:p>
      <w:r>
        <w:t>0000000000</w:t>
      </w:r>
    </w:p>
    <w:p>
      <w:r>
        <w:t>11 + + 2*+ +3 !"#$% &amp;&amp;'(</w:t>
      </w:r>
    </w:p>
    <w:p>
      <w:r>
        <w:t>)*+,-).,,/ 0.)"0 + 1 *1 2 '3333333333(.+%&amp;*"4#'&amp;('$ 56( 7, ('8*"",*49%&amp;*"""%&amp;'(::&amp;; &amp;66 *"-7 &amp;': :$ &amp; &amp; = ;&amp; 5 : &amp;'(&amp; 1 71 .,,,=&amp;((66 =8 :' &amp;: .,,/= 9 (6( 55:&amp;5'&amp;6 (&amp;&amp;1 *71 =(: &amp; :( %( =5':A';&amp; .,,7&amp;8 &amp;':( +9; :(&amp; %&amp;0:(&amp; +::(*49;J1*1 +4K1 Q&amp;?=&amp; =(&amp; *49;:&amp;86( ( .#9%&amp;.,,/J @*7,*,4K &amp;;%&amp; :(*76(%&amp; &amp;:&amp;&amp;&amp;&amp;;:'&amp;8 &amp; &amp;(; ? &amp; 9; &amp;&amp; = =(&amp; %59;1 .1 &amp;8 (P&amp;&amp; .,,, :(&amp;: &amp; .,,, (9? =(&amp; : ;&amp; : ;=5' &amp;A( &amp;;&amp;&lt;:'&amp; =(8&amp;&lt;= ('8 .,,*&amp; ! %&amp; (;&amp;&lt;&amp; (&amp;:A!'1Q ::'&amp;&amp;=!: =&amp;:&amp;( %&amp;=66&amp;;(&amp;&amp;=! : (&lt;6&amp;1=&amp;%&amp;( '' 9?'::&amp;=: &amp;':&amp;8%( ((::(&lt;=(=&amp;:&amp; ':&amp;?:&amp;':&lt;=?(&amp;.,,.J61:&amp;$1.6+ &amp; K1 6&amp;; &amp; : = : L 5:&amp;&lt;( &lt; : &amp; :!A;&amp;&lt;:&amp;&amp; ! ' =:( ''&amp;!((5 :5':';&amp;&lt;1 6&amp;:(: =66&amp; :!A&amp;&amp;&lt; &amp;;&amp; '9&amp; !':I' :A!&amp;&lt; : &amp;:!A;&amp;&lt;R:( $.,,*0=P&amp;'&amp;&amp; : :!A&amp;&lt; '1 =9 &lt; =( :( &amp;'&amp;&amp;:&amp;1&amp;%&amp;(?*,,N&amp;&amp;:&amp;8 :&amp; % :!A&amp;&lt;1</w:t>
      </w:r>
    </w:p>
    <w:p>
      <w:r>
        <w:t>)*+,-).,,/ 0-)"0 '( &amp;0&amp; Q2 2 '&amp;:&amp;:&amp;( %&amp; :'&amp;$:A &amp;' 8.,,,&amp;: %&amp; &amp; '&amp; J61 :&amp;$ 1 ./ 6 7 &amp; K1 :&amp; % =::P:&amp;&amp;&lt;81 &amp;&amp;=?8 &amp;&lt;=&amp;&amp;'(&amp;( &amp;5:&amp;1 -1 : &amp; :( &amp;% :&amp;$ '' :: 3333333333 * 8 .,,/ ? =&amp; '( &amp;0&amp; %( &amp; :A';&amp;&lt; 3333333333 .7:'8.,,/1&amp; ::&lt;9;=( 6&amp; ('&amp; '' T (&amp;&amp; &amp;&amp;;&amp; (( :&amp; &amp; =*#'&amp;.,,/&lt;6&amp;%&amp;6?;;%&amp; =( ( &amp; 6&amp; =89 = % ' 1 ' T :: @3333333333 ::&amp; ? &amp;%&amp; &lt;=&amp; %&amp; :&amp;&lt;(*7'&amp;.,,/ '((''&amp;&lt;(?= &lt;= :' &amp;6&amp;(:&amp;&amp;1</w:t>
      </w:r>
    </w:p>
    <w:p>
      <w:r>
        <w:t>66 &amp;&amp; &lt; '( &amp;0&amp; Q2 2 = %( &amp; :(&amp;((&amp;':':&amp;&lt;(:8$';&amp;&lt;9&amp;6&amp; &amp;:&amp;( %&amp; 81 :8$'&amp;&amp;:( $ =6&amp;!' :&amp;;':1</w:t>
      </w:r>
    </w:p>
    <w:p>
      <w:r>
        <w:t>'6 (9(1</w:t>
      </w:r>
    </w:p>
    <w:p>
      <w:r>
        <w:t>)*+,-).,,/ 0")"0</w:t>
      </w:r>
    </w:p>
    <w:p>
      <w:r>
        <w:t>* 1 *+ + + *+</w:t>
      </w:r>
    </w:p>
    <w:p>
      <w:r>
        <w:t>-454 6 744 4 2" $/( 54</w:t>
      </w:r>
    </w:p>
    <w:p>
      <w:r>
        <w:t>*1 G&amp;F 54</w:t>
      </w:r>
    </w:p>
    <w:p>
      <w:r>
        <w:t>.1 9F 71 &amp;&lt;:( ;&amp;F /1 6' :&amp; &lt;= :% 6' :( L (&amp; 7, 9 $ &amp;6&amp;&amp; : :&amp; '' ( ( &amp;8 6( ( QA[&amp;BA6&lt;&amp; 4 4,,/</w:t>
      </w:r>
    </w:p>
    <w:p>
      <w:r>
        <w:t>&amp; 5':&amp;1 (&amp; : L :;(1 '('&amp; &amp;O K &amp; &amp;&lt; 5'&lt; (&amp;&amp; (&amp;8&amp;&amp;: (&amp;&amp; &lt;(F 8K 5: : &lt; '&amp;6 &amp; &amp;' :%&amp; ' (&amp;&amp;F K : &amp;; :(1 Q&amp; '('&amp; &amp; : &amp; ((' ('(( K 8K K &amp;0 &amp;86( ( ::'&amp;$&lt;=&amp; % (&amp;%81'('&amp; '&amp;'! :% &lt;&amp; 9&amp; &amp;&amp; &lt; (&amp;&amp; &lt;( =%:: &lt;((5:( &amp;(J1*7.*,4*,-K1</w:t>
      </w:r>
    </w:p>
    <w:p>
      <w:r>
        <w:t>;66&amp;O</w:t>
      </w:r>
    </w:p>
    <w:p>
      <w:r>
        <w:t>\&amp; 2</w:t>
      </w:r>
    </w:p>
    <w:p>
      <w:r>
        <w:t>(&amp; O</w:t>
      </w:r>
    </w:p>
    <w:p>
      <w:r>
        <w:t>&amp;</w:t>
      </w:r>
    </w:p>
    <w:p>
      <w:r>
        <w:t>:&amp;6' :(L&amp;6&amp;(5:&amp;&amp;&amp;&lt;=?=66&amp;6( ( &amp;:;66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