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ATAS/213/2013 vom 27. Februar 2013</w:t>
      </w:r>
    </w:p>
    <w:p>
      <w:r>
        <w:t>GE Cour de justice, 2013-02-27, FR</w:t>
      </w:r>
    </w:p>
    <w:p>
      <w:r>
        <w:rPr>
          <w:b/>
        </w:rPr>
        <w:t xml:space="preserve">Quelle: </w:t>
      </w:r>
      <w:r>
        <w:t>https://mcp.opencaselaw.ch/entscheid/ge_gerichte_ATAS_213_2013</w:t>
      </w:r>
    </w:p>
    <w:p>
      <w:r>
        <w:t>FR: GE_GERICHTE ATAS/213/2013 du 27 février 2013</w:t>
      </w:r>
    </w:p>
    <w:p>
      <w:r>
        <w:t>IT: GE_GERICHTE ATAS/213/2013 del 27 febbraio 2013</w:t>
      </w:r>
    </w:p>
    <w:p>
      <w:pPr>
        <w:pStyle w:val="Heading2"/>
      </w:pPr>
      <w:r>
        <w:t>Volltext</w:t>
      </w:r>
    </w:p>
    <w:p>
      <w:r>
        <w:t>Siégeant :Juliana BALDE, Présidente; Christine LUZZATTO et Dana DORDEA, Juges assesseurs</w:t>
      </w:r>
    </w:p>
    <w:p>
      <w:r>
        <w:t>REPUBLIQUE ET</w:t>
      </w:r>
    </w:p>
    <w:p>
      <w:r>
        <w:t>CANTON DE GENEVE POUVOIR JUDICIAIRE</w:t>
      </w:r>
    </w:p>
    <w:p>
      <w:r>
        <w:t>A/3573/2012 ATAS/213/2013 COUR DE JUSTICE Chambre des assurances sociales Arrêt du 27 février 2013 4ème Chambre</w:t>
      </w:r>
    </w:p>
    <w:p>
      <w:r>
        <w:t>En la cause Madame P__________, domiciliée à Genève</w:t>
      </w:r>
    </w:p>
    <w:p>
      <w:r>
        <w:t>recourante</w:t>
      </w:r>
    </w:p>
    <w:p>
      <w:r>
        <w:t>contre SERVICE DES PRESTATIONS COMPLEMENTAIRES, sis route de Chêne 54, 1208 Genève</w:t>
      </w:r>
    </w:p>
    <w:p>
      <w:r>
        <w:t>intimé</w:t>
      </w:r>
    </w:p>
    <w:p>
      <w:r>
        <w:t>A/3573/2012 - 2/2 - Vu la décision sur opposition du 24 octobre 2012 du SERVICE DE PRESTATIONS COMPLEMENTAIRES (ci-après SPC) à l’encontre de Madame P__________ (ci-après l’assurée ou la recourante) ; Vu le courrier de l’assurée du 12 novembre 2012 adressé au SPC ; Vu le pli du 28 novembre 2012 du SPC transmettant la correspondance précitée à la Cour de céans comme objet de sa compétence ; Vu la réponse du 4 janvier 2013 du SPC ; Vu l'audience de comparution personnelle des parties de ce jour et les pourparlers entre les parties ; Attendu qu'à l’issue de l’audience, la recourante a déclaré qu’elle retirait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