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ATAS/213/2010 vom 4. März 2010</w:t>
      </w:r>
    </w:p>
    <w:p>
      <w:r>
        <w:t>GE Cour de justice, 2010-03-04, FR</w:t>
      </w:r>
    </w:p>
    <w:p>
      <w:r>
        <w:rPr>
          <w:b/>
        </w:rPr>
        <w:t xml:space="preserve">Quelle: </w:t>
      </w:r>
      <w:r>
        <w:t>https://mcp.opencaselaw.ch/entscheid/ge_gerichte_ATAS_213_2010</w:t>
      </w:r>
    </w:p>
    <w:p>
      <w:r>
        <w:t>FR: GE_GERICHTE ATAS/213/2010 du 4 mars 2010</w:t>
      </w:r>
    </w:p>
    <w:p>
      <w:r>
        <w:t>IT: GE_GERICHTE ATAS/213/2010 del 4 marzo 2010</w:t>
      </w:r>
    </w:p>
    <w:p>
      <w:pPr>
        <w:pStyle w:val="Heading2"/>
      </w:pPr>
      <w:r>
        <w:t>Volltext</w:t>
      </w:r>
    </w:p>
    <w:p>
      <w:r>
        <w:t>Siégeant : Karine STECK, Présidente; Maria GOMEZ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A/2236/2009 ATAS/213/2010 ARRET DU TRIBUNAL CANTONAL DES ASSURANCES SOCIALES Chambre 3 du 4 mars 2010</w:t>
      </w:r>
    </w:p>
    <w:p>
      <w:r>
        <w:t>En la cause Monsieur N__________, domicilié à GENÈVE, représenté par UNIA GENÈVE (Mme O__________) recourant</w:t>
      </w:r>
    </w:p>
    <w:p>
      <w:r>
        <w:t>contre OFFICE DE L'ASSURANCE-INVALIDITE DU CANTON DE GENEVE, rue de Lyon 97, case postale 425, 1211 GENÈVE 13 intimé</w:t>
      </w:r>
    </w:p>
    <w:p>
      <w:r>
        <w:t>A/2236/2009 - 2/2 -</w:t>
      </w:r>
    </w:p>
    <w:p>
      <w:r>
        <w:t>Vu la décision rendue le 27 mai 2009 par l’Office cantonal de l’assurance-invalidité concernant Monsieur N__________ et niant à ce dernier tout droit à des mesures professionnelles ou à une rente ; Vu le recours interjeté par l’intéressé auprès du Tribunal de céans en date du 24 juin 2009 ; Vu la réponse de l’intimé du 27 juillet 2009; Vu le courrier adressé par le mandataire du recourant au Tribunal de céans en date du 23 février 2010 indiquant que l’assuré retirait son recours ; Attendu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