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ATAS/213/2007 vom 26. Februar 2007</w:t>
      </w:r>
    </w:p>
    <w:p>
      <w:r>
        <w:t>GE Cour de justice, 2007-02-26, DE</w:t>
      </w:r>
    </w:p>
    <w:p>
      <w:r>
        <w:rPr>
          <w:b/>
        </w:rPr>
        <w:t xml:space="preserve">Quelle: </w:t>
      </w:r>
      <w:r>
        <w:t>https://mcp.opencaselaw.ch/entscheid/ge_gerichte_ATAS_213_2007</w:t>
      </w:r>
    </w:p>
    <w:p>
      <w:r>
        <w:t>FR: GE_GERICHTE ATAS/213/2007 du 26 février 2007</w:t>
      </w:r>
    </w:p>
    <w:p>
      <w:r>
        <w:t>IT: GE_GERICHTE ATAS/213/2007 del 26 febbraio 2007</w:t>
      </w:r>
    </w:p>
    <w:p>
      <w:pPr>
        <w:pStyle w:val="Heading2"/>
      </w:pPr>
      <w:r>
        <w:t>Volltext</w:t>
      </w:r>
    </w:p>
    <w:p>
      <w:r>
        <w:t>! " #$</w:t>
      </w:r>
    </w:p>
    <w:p>
      <w:r>
        <w:t>%&amp;'()%&amp;**+ %&amp;,)%&amp;**- "" "! .! ". .! ./0 + $ &amp;+ 12 &amp;**-</w:t>
      </w:r>
    </w:p>
    <w:p>
      <w:r>
        <w:t>!"#$"%%% &amp;$"'"!(! !!"</w:t>
      </w:r>
    </w:p>
    <w:p>
      <w:r>
        <w:t>"!</w:t>
      </w:r>
    </w:p>
    <w:p>
      <w:r>
        <w:t>))) )%!#%*+, %"%$</w:t>
      </w:r>
    </w:p>
    <w:p>
      <w:r>
        <w:t>-./01-.,,2 3.-+43 3 +5 6%3 !78&amp;!$9$.1:"+0;1"%%"$ *% $"$ !$ !7 &amp; ) )) ) 6%3 !7 8 )9 %.,,+% %%&amp;! $"%!?@?5 .5 $"$%%%$A7#.,,+A%.,,/5 15 &amp;!$"%$*$!"#%$"$B )A! "%"$ .; #&gt;! .,,, " C %"" *% #D"" %!"&gt;E"$!"%5 45 %" !" &amp;$ .,,4 &amp;!$ &amp;&gt;! "$ *F$* G&gt;%" A ! ! "! % ! *F$*A7#5 /5 +1 E#%! .,,/ ! !"% ".,,/H&amp;% #%"&gt;" H%""!%"!#%H7! #%" &amp;%"!A7#"H&amp; !$%!%"$H *" !"&amp;! !#%!&gt;$&gt;$A! !7 %*"%&amp;G!A 7#" " ! % % % #%" $"$ %$ ! ! " #" #%! !"!! A 7##%"$&gt;"$ !$"!$"G"A1;7%5 +.5 +;%.,,/&amp;!$$$ !"$ ! .,,/ &amp;!$ !H% &amp; ) %" !.,,/!!$ A%#!H"%&amp; )5 !$%$H"! !$$$"%" !+/#!%.,,/H*!#%" $"$ %#% A ! H &amp;!$ &amp;#%" "$ 4 #&gt;! .,,4 " +1 E#%!.,,/"H&amp;%%#%" !.,,/"4E#%!.,,2&amp;!$% %E!!"%" %"!"!H&amp; 5 +25 ! $%% +2 "&amp;G!A!5 +;5 +,!.,,2&amp;!$ "&amp;FG!5 +=5 ! $%% +1 E% .,,2 ) !E"$ &amp; %"% &amp;!$ ! "H3%$"%"$%$7$&gt;"AG!A! ! !% "!%"A"% "A"%&amp; )A !%G!* "&amp;FG!% !"!#%!"#%%"! " ! " #%" H *% )Q% "%" %"" $*!$H%#%"&amp;%! !#H$G" !$"!$5 .,5 1+ :" .,,2 ) !E" !!5 !!" #%" "$$ G$ A ) +4 E#%! .,,/ ! &amp;% %&amp;%""%&amp;FG!R!"% % !7 &amp;G" ! "!%"A&amp;"!&amp;"!%"%! 5</w:t>
      </w:r>
    </w:p>
    <w:p>
      <w:r>
        <w:t>) ! !%*!"&amp;$"%" "$7 127%*!5</w:t>
      </w:r>
    </w:p>
    <w:p>
      <w:r>
        <w:t>-./01-.,,2 3/-+43 .+5 0"&gt;!.,,2 !%&gt;$"%! "$%H$!$H%%"8 ?&amp;%%#%A"!%! !%!%*!%"4 #&gt;! .,,4 +; $&gt;! .,,4 " +1 E#%! .,,/5 $&gt;" *!$"$%#%A!5$"%"%"%%%$A7#&gt;#! G% G5$"%"!H"%H&amp;GA7#A%%H !*""5&amp;$%"H&amp;! !"%" !!E% C""AH"5$% %%"$5 !$%HE&amp;"""!%3A%C% !7 "!%!"!S "%"5"*!K$"%" !%":#%!"!S""!%" !.,,4+1E#%!.,,/"2"&gt;!.,,/5 *!$"%"!%#%"!G!%"5&amp;% &amp;"!% %GF !"%$*7!5 &amp;%"GF !"% "! "HHGH%7#!GF !"%*!# H " ! % A G" !$"!$5 % &gt;$&gt;$ !" #%!&amp;%F !$"!%"$5)" !%&amp;*%"&amp; !$"!%"$ 1 A 4 E!5 ! &amp;G" !$"!$ !H &amp; $ $"" H %%H !%#$ &amp; "" G"&amp; 5 G% G+.,/7#5 "$*""$"! !"G7%!.2&gt;!%*%A!5</w:t>
      </w:r>
    </w:p>
    <w:p>
      <w:r>
        <w:t>"H%$"$ 5 G% G5 &amp;%"!%!!"! %"! 5&amp;%$*" %!$!"$$ G A7#%%H&amp; $! !"&gt;H%$&gt;" !,,44;05 &amp; "&amp;FG!?5 ..5 +, "&gt;! .,,2 ) $ H&amp;% %" $ !"% &gt;! H"%!5 .15 +! #&gt;! .,,2 !!" &amp;" $ C ! &amp;%"!"% %%"$ ! )!KH"% $$ %"! $%&amp;GF !"%5 .45 +1#&gt;!.,,2 !%&gt;$" !"%% !"% !5!!"$!$8 ?&amp;% G&gt;%"$ A 7# .,,+A ".,,/5 # !%$%"$$$*" " *!5%"E! ! !%$"%!&gt;"%HA7#5#%GH %A7#5= "%H5#% ! " #$ CA!5&amp;% !%#!"!!E#% C""AH"E&amp;%!"!!A 7#5 %F&gt; #"!!"7#5 % "!.,,/E&amp;% %"%!*!%" &amp;GF !"%5! !%!!P3##!"" $"%"!!5#%!#%!%3%#"&amp;G! !&amp; !"! "" 7A! !!&amp;#%EH&amp;A1/7 %H%%%"$%EH&amp;A%3!5!%!"+! !.,,/#%"$"$ HE&amp;%#!4!.,,/5&amp;%"A"3A H#&amp;GF !"%HE&amp;#%E#%!"!"!H%!%7!% *!"HE #% !"!!A7#5&amp;$"% !D"A!"!! G! A 7# "" !%%H !%#$K% !"%HG" 7!H&amp;%$"%"CHE!"!A7#5 ".,,/5 #% "E!&amp; %!H&amp; )!$ %"%#5 !" "H "!%" E&amp;%$"$#%!!$&gt;"!"# !$##!%!*%! "!5 &amp;% G$ !$!%?5</w:t>
      </w:r>
    </w:p>
    <w:p>
      <w:r>
        <w:t>)!H%&amp;%"%!"% F$"%" !%*"!5$"$#H!!" "!"K%#%" $%*"%&amp;GF !"%$*7!5 ./5 .0 #&gt;! .,,2 ) !G !"!% F"!T&amp; "$$ G%H&amp;!$+4E#%!.,,/"G ""% !""% ! &gt; ! .,,2 !!" &amp;" $ C ! &amp;%"!"% !H% ! )7!H&amp;&amp;#%"E%""$#%!% !.,,2!"""$H&amp;%#%"#!!".+ !#"%"%" %"%5 !.,,4!!" #%"$"$$"!%$AG!*"!!5!!%!! &amp;$"%" %! ! % !""%" #%! % &amp;GF !"% "%" .+ !#"% .. E#%! .,,; !!" !#$ H ! #%" "!% $/E* " !$%""#%3 !$%"/ $""+2E*!6!"5+"5 !"/2 95 )%"AU"%U$"%+2E*! ! !%&gt; "! % %$*! ! A "!% E* "%"%! U""" U$"%#CE*!5</w:t>
      </w:r>
    </w:p>
    <w:p>
      <w:r>
        <w:t>-./01-.,,2 30-+43 .5 " !%'"%"%H"""% !$#AU!"% /2 H% " !"%# A % %5 15 "!E"$" "%!!"!#&gt;6!"52,95 45 !K&amp;!$ !$#"!!! !""% "!"&amp;! $"%!?@?%#%"%$!!H !! !"$*" %" 5 /5 9C"!&amp;!"5145.% %*"%!%:" !""% !$#C !"5./5..0 %*"%! % ! G!* :" &amp;G"A&amp;$"!*! !!%"!H$%5 "%%"! !%G!*:" !""% &amp;!"5 145.&amp;"!%"$C$"%#$%"$&amp;!"512H%$ %*"%!% !G!*:""!%"" %&amp;"!%""$% "H&amp;!"!)%&amp;" ! !%$R%&amp;F !*!H&amp;!$ ! A &amp;$"!*! &gt;" %#! "!%""5 ! %! &amp;!"5 12 5 1 % H&amp;!&gt;%*"%! !G!*!&amp;!"5 .0%:"&amp;G"F"%A&amp;$"!*!!H&amp;%"%" F !!!A&amp; 9 ) &amp;!"5 +1 5 . %"% ! &amp;! %% &amp; ) !""% "!%"" !$ EH&amp;A !!&gt;""H%!%"$"$ F$%"!%""#%"% )%5 9 %*"%! % "%!"G %"%!%&amp;!$"&gt;!&amp;$E!A&amp;$"!*!5 &amp;G %"%"%*!"%&amp; )"$ !!$C% 2,E! !65+95 !""%"!$ !""H&amp;!$%" %!%"&amp;!&gt;%*"%!% !7&amp; )65.95</w:t>
      </w:r>
    </w:p>
    <w:p>
      <w:r>
        <w:t>-./01-.,,2 3+,-+43 )&amp;!"52) ) !G!*""%"$ %" G %"%! ! % $$ % H&amp; G" ! " $%! " H % A !%*! #%" "" $"" !*"5 %!%"3% "!" H !%% "!!%"!%%"$ A &gt;&amp;!3%&gt;%*"%!#!!%" !*"#%$5</w:t>
      </w:r>
    </w:p>
    <w:p>
      <w:r>
        <w:t>M%%E*$H!"7!&amp;!*&amp;" !$%$ &amp;!$H%!C""3%.2E%"+000K "%"!"! %A%CE!"H%"%&amp;F$E!! !!%%EH&amp; 1+:"+000"A !"%!H$%%" ""$""!!" "" !" " #F*!5%" 7!""!H&amp;%&amp;F#%" !!!"!*&amp;!"512 5.A$E!!&amp; A&amp;$"!*! # !$HH!"! ! %! 6!"5 .1 5 + 95 "% %% *&gt; C $$" 8 &gt;E"%#" !$% E"%#"#"$&amp;F$"&gt;%!%"&amp; E"%# !%&gt; !"%!H% !"""$%!"%""%6 M +.,6%5.95 !!" "%H5F%&amp;""!H&amp;E!&amp;G"./!.,,/ !!" $"%" ! %%%$ )% " % C "!" &amp;!# )5 &gt;9 ) !H%!" %" &amp;%"% F$ H% !%" !T "$$ G%H!!"+4E#%!.,,/%%HG !E#%! !% %%"$#F*! !!" !%*" H $% !.,,25 =5 M!"""!H%""%&amp; 7"% "%HA7# C %H$ H&amp; #%" !! 7 !"%%!5 !!" !"%A ).= "%! !$ %"%#3%5C %H$H&amp;$"%" !D""!*%$ !$ $*"%#&amp; )A!"!!A7# !G! "%!!"% "! "!.,,/!H*!%#%" ! %"%"H!!"#%""!%$"!#%6 !.,,29"!H 7!F!$%$*"3 !*$E! !7%EH&amp;"K %"H&amp; "!#F*!%"A%3!.,,/"K""%" 1/7%*!%* %"%&amp;$""!##" ";!.,,/5"%%% $ ! &amp; $E! A &amp;$"!*! %"% $% &amp;! ? @? !" H&amp; !%" !&gt;!" 5 $ 1</w:t>
      </w:r>
    </w:p>
    <w:p>
      <w:r>
        <w:t>.5 "5 15 ))) )A !!G!* % %H !*!&lt;&lt;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