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ATAS/212/2005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https://mcp.opencaselaw.ch/entscheid/ge_gerichte_ATAS_212_2005</w:t>
      </w:r>
    </w:p>
    <w:p>
      <w:r>
        <w:t>FR: GE_GERICHTE ATAS/212/2005 du 22 mars 2005</w:t>
      </w:r>
    </w:p>
    <w:p>
      <w:r>
        <w:t>IT: GE_GERICHTE ATAS/212/2005 del 22 marzo 2005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*</w:t>
      </w:r>
    </w:p>
    <w:p>
      <w:r>
        <w:t>(61 ,1 )</w:t>
      </w:r>
    </w:p>
    <w:p>
      <w:r>
        <w:t>&amp; 8 5 A8 !</w:t>
      </w:r>
    </w:p>
    <w:p>
      <w:r>
        <w:t>!*</w:t>
      </w:r>
    </w:p>
    <w:p>
      <w:r>
        <w:t>55 1 C1 A</w:t>
      </w:r>
    </w:p>
    <w:p>
      <w:r>
        <w:t>5*!</w:t>
      </w:r>
    </w:p>
    <w:p>
      <w:r>
        <w:t>; 1</w:t>
      </w:r>
    </w:p>
    <w:p>
      <w:r>
        <w:t>;99 'L</w:t>
      </w:r>
    </w:p>
    <w:p>
      <w:r>
        <w:t>2 / J</w:t>
      </w:r>
    </w:p>
    <w:p>
      <w:r>
        <w:t>* ! L</w:t>
      </w:r>
    </w:p>
    <w:p>
      <w:r>
        <w:t>P</w:t>
      </w:r>
    </w:p>
    <w:p>
      <w:r>
        <w:t>5 9) ! 5* #</w:t>
      </w:r>
    </w:p>
    <w:p>
      <w:r>
        <w:t>9 * @ 5</w:t>
      </w:r>
    </w:p>
    <w:p>
      <w:r>
        <w:t>A8&amp; 899 9*!* !</w:t>
      </w:r>
    </w:p>
    <w:p>
      <w:r>
        <w:t>5</w:t>
      </w:r>
    </w:p>
    <w:p>
      <w:r>
        <w:t>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