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ATAS/211/2006 vom 6. März 2006</w:t>
      </w:r>
    </w:p>
    <w:p>
      <w:r>
        <w:t>GE Cour de justice, 2006-03-06, DE</w:t>
      </w:r>
    </w:p>
    <w:p>
      <w:r>
        <w:rPr>
          <w:b/>
        </w:rPr>
        <w:t xml:space="preserve">Quelle: </w:t>
      </w:r>
      <w:r>
        <w:t>https://mcp.opencaselaw.ch/entscheid/ge_gerichte_ATAS_211_2006</w:t>
      </w:r>
    </w:p>
    <w:p>
      <w:r>
        <w:t>FR: GE_GERICHTE ATAS/211/2006 du 6 mars 2006</w:t>
      </w:r>
    </w:p>
    <w:p>
      <w:r>
        <w:t>IT: GE_GERICHTE ATAS/211/2006 del 6 marzo 2006</w:t>
      </w:r>
    </w:p>
    <w:p>
      <w:pPr>
        <w:pStyle w:val="Heading2"/>
      </w:pPr>
      <w:r>
        <w:t>Volltext</w:t>
      </w:r>
    </w:p>
    <w:p>
      <w:r>
        <w:t>!"## "$$"##!</w:t>
      </w:r>
    </w:p>
    <w:p>
      <w:r>
        <w:t>% &amp;%' '(' %' ( &amp; )*+ $ * "##!</w:t>
      </w:r>
    </w:p>
    <w:p>
      <w:r>
        <w:t>!!!!!!!!!!"#$%&amp;'%((# )'%((*%</w:t>
      </w:r>
    </w:p>
    <w:p>
      <w:r>
        <w:t>%</w:t>
      </w:r>
    </w:p>
    <w:p>
      <w:r>
        <w:t>% + " ++</w:t>
      </w:r>
    </w:p>
    <w:p>
      <w:r>
        <w:t>+++ ) ++</w:t>
      </w:r>
    </w:p>
    <w:p>
      <w:r>
        <w:t>+ ) +" ,#%%%-".//0</w:t>
      </w:r>
    </w:p>
    <w:p>
      <w:r>
        <w:t>%#'</w:t>
      </w:r>
    </w:p>
    <w:p>
      <w:r>
        <w:t>12.10//2 301-/3 ' ,&amp; -4 05 # 0//6" !!!!!!!!!!" ' -767" % &amp;% ($(8,((%(%%'%99:(% (%&amp;4 04 -7&amp;0//6"%'% !!!!!!!!!!"$'%,8 %,$'(9"9(8%9'%8&amp;(,&amp;8,"( $$%(.#0//64%$''9)%'')%'( $%((%();( %(9% %$'8 (39$#% (?$%,8F##%%('8''%&amp;(%:'&amp;'#%(05 #0//6"9'%'9F'(&gt;":'%'9$# ($$%"+ #F?$%%&amp;FF%##'(%" $('(0/A%0//64 H4 +$$%(:'"+ F#'--%&gt;0//6%%('" ('% 9 :'&amp;'#% 9% A% #F%#% $ I(J#$%#%8$%%4 B4 :'" $ :%#'( ( " %A%' % %% ('" $ % ( -/ A&amp; 0//2" % $'&gt;#% ? 9: =$%#'($#'(3%,$'(%FK%('%$$#%? :% ( (' ( -- %&gt; 0//64 :$$ ( (" %##%$(%$((% !!!!!!!!!!(0B%&gt;0//6" 9,(%&gt;$$("9:':$'"$</w:t>
      </w:r>
    </w:p>
    <w:p>
      <w:r>
        <w:t>12.10//2 351-/3 $&amp;9'(F$%&amp;(:F##%(8('4 #'( %#' 9: $&amp;% $ (: ('#$% (: '%% %'$'=%%"$9$%%:&amp;%$&amp;%A#FF%( $( % 9 :=% (: '$ ' FF% $ ? FF# $'(:$%,8F##%J#$%#%9$'&gt;4 74 :%#' A% ( " %#% 9 % !!!!!!!!!! :$$%%8#%#'($%&gt;(#%%(%$%4 +:%#'":&amp;(#'((:(#%"%!!!!!!!!!!" '%% #$%#% F#' $ ( % !!!!!!!!!! ( +&amp; ( ,8 %,$'(9 % ( %#%8 ( :$$ #% ( LI$%= &amp;%( $ %' $ (:8#% F&amp; (: ' 8&amp; ( ,&amp; % ( $( % :#$%(:#%F%$$%#4 -/4 $%%$%'($'%$%&amp;(- &amp;%5#0//24 --4 %(#$%$(%(BA0//2"%('' 9:'%%((&amp;%(%%A(:'&amp;'#%(05#0//6" (F%9%''$,F=(&amp;&amp;%'"%9:&amp;%# $'$(8,$%%'%%%#&gt;'I%'8,4A#G#(% '&amp;'#%"&amp;%J'($((M3&amp;,M#'(" ( ' ##9' = $% B A 0//2 9: &amp;% :%%(#%%;&amp;=$%#'(A(%(F %!!!!!!!!!"%%(%(9%?$? )=$%"9$&gt;%'(#$'%%($,=( :=$%4 -54 :%#' :% $$' ? 9 % !!!!!!!!! % ('8' %% 9:=$%"$(05A0//24 -64 &gt;('$$'=$%(F#(%%</w:t>
      </w:r>
    </w:p>
    <w:p>
      <w:r>
        <w:t>!!!!!!!!!9&amp;%'%'88''$:%#'"9%$%'4 $%:%$$$F%(#9$% ( ' (' =$% #'(A(%##?%%F(#'(4 -.4 $$% ()=$% ( -- &amp;#&gt; 0//2" % !!!!!!!!! &amp;'$#9)=$%'&amp;%$$%'((8$,FF%'</w:t>
      </w:r>
    </w:p>
    <w:p>
      <w:r>
        <w:t>12.10//2 361-/3 0.#0//6"%%A$ %'#'%9#%($#4 %%")&amp;%$%&amp;'($ &amp;(%8,((?$$%(34 )&amp;%$ $%%'('?,&amp;8,4"%)&amp;% $'&amp;9'%#%#&gt;%A$&amp;%&amp;3?3&amp;(%%$%4 + &gt; ( (#'(%(%%F#%$$'#%")=$% %#'9))J$ (',&amp;(%8,4#'# ('%$%'%%('9%&amp;(8%()%(,&amp; 8,$'$% !!!!!!!!!!($# &gt;#%$%(%' &amp; )'&amp;'#% ( 05 # 0//6" J#$%#%8 J% ('A? '%' $'% &amp;%34+% !!!!!!!!!!'%%&amp;'?(FF'%" %%F%9))&amp;%$'%'$(%''#%(( %&amp;%%##%8'9J#$%#%8)'%%('A?#F%'&amp;%% '&amp;'#%"##)&amp;'%L!!!!!!!!!4 -H4 ('%#% ( 0- &amp;#&gt; 0//2" )%#' $%' ( "F(%)=$%(% !!!!!!!!!9F#% %%%(#'(()(#%4 -B4 -.A&amp;0//."%)%('%#')=$%$'%'488'' ()%$ % !!!!!!!!!! #%%% $ ( $$% ()=$%(% !!!!!!!!!"(#N(&amp;%%#'9 % !!!!!!!!!!)%$(#G#$$%)&amp;%'%'F#' (# '%'9%(%(%4 -74 )$$(("%$(%$((-/A&amp;0//.( %L!!!!!!!!!?#(%"$93##9</w:t>
      </w:r>
    </w:p>
    <w:p>
      <w:r>
        <w:t>12.10//2 321-/3 %F8%((#'($(%%(0.#% (-7&amp;0//64%(3%&amp;%D</w:t>
      </w:r>
    </w:p>
    <w:p>
      <w:r>
        <w:t>%F%I(884 +%% '&amp;'#L'#%%#4 $ - # ( $( 8, &amp; ( % ## '$'%%((4 +%%D &gt;$'%4 88,D'$'R %%%( D O $( 8, D $%% '$ I%' 8, # (' !!!!!!!!!S</w:t>
      </w:r>
    </w:p>
    <w:p>
      <w:r>
        <w:t>S 1 !!!!!!!!!(3J!!!!!!!!!$( (M3&amp;&amp;%A4)$%''$,'%FFA9)?$'%3T F==4 054/54/6" )$ %("#$'(2A8" (%$'(%%&amp;3$'(%"2$$'%%-.A8C%4-%4 %2.E4 +%?:%(:'%(-.A8"$&gt;F'(' 0HA&amp;0//6C -5/-/.E"(8&amp;($%'"-5F'&amp;" ($%%%8%$#%%%&gt;%(</w:t>
      </w:r>
    </w:p>
    <w:p>
      <w:r>
        <w:t>12.10//2 3.1-/3 ( '8 ? % A8 %%" " ( :%%% ( :'%(&amp;=A84 04 F#'#% ? )%4 2. 4 - %4 ,4 2 " &gt; % ( *%%9(%%%$'&amp;?:%42. ($%8''((%((.%&gt;0/// C E 9 % %&amp; ? F'(' :3(% ( 0/# -7B-C E4 +#$'%$A8((:$ 4 54 %8 $% ( %' % % ('9% % )$'&amp;% $%(%%%%%%%)'&amp;'#%(05#0//64$% '8#% $ 9% ( &amp; % '&amp;'#% $% G% 9F' ()(%()%46 4%F"%%9%$%%&amp;%" &amp;(9%4 64 4(%?($%%('%(:(%'$$(:&gt;("% :'&amp;'#%(##8&gt;(% " ' '&amp;%#% ? ()% F%" % $&amp;9' )%%% ? %' $,J9 $J,9()'")%3?3(9)$'%##(%9 (34 +&amp; )'&amp;'#% ' % )%%% ? %' % ' $ $$% ( %'%%9%(F%"9)(#%%"','%" A8 =# F(% %#% ( 8#% ()( #'(" % 9 (% G% %,' F#% ? $'$('%"$$9'8''#%?)$$'%($&amp; ( ) 4 " 9 )=% () $$% ( ? FF% % )(% % (##8 $*% $&gt;" # 9) $% $ G% 9F'($&gt;&gt;($%"(%?($%%F(' )(%'(%G%'C -07-B-(454-"6/.(46454-V --755H(4-"--B0B7(4-&gt;%'F'E4 &gt;4 ( %' ('9% % &amp;, 9% ( (% 9) $$%%?)(#%%%"("A8(%,4%' %('9%"()$ V '(" )3(% &gt;8%"</w:t>
      </w:r>
    </w:p>
    <w:p>
      <w:r>
        <w:t>+,XM, (&amp;X%8,% Y+Z" +M +,,%" -6-E4 $$" =# )%%% ? %' % #$%&gt;?)(%)%$C%%9%%%9E % $'$('%" #% "-02-72(40V 0///5.5$46.V $&gt;'00/1/0(.K%0//5(4 045E4 24 G%(-6A-777C -0252-E"&gt;F'('( $''A$(%&amp;?)$$'%($&amp;%##%( (# #'(4 + $$ ( &gt; $$'% ( $&amp;" 9 )$$9 &gt; $'( (#%%&amp; 9) $'( ( ( (%(#%%FC%46/ '%&amp;)%4-7 V%47240 &amp;%4--5%-50E")(#%%A8$$'&gt;#% $&amp;"G%'$( A%&amp;%#J($&amp;"99)%$&amp;"$('( (#%?($%$#%%%($%A8#%&amp;&gt;(% %8=4+$$%#'(=%%(%"$%%,)FF $$')#&gt;($&amp;%(9$9 F($#'(%$%4 )''#%('%#%$&amp;$&gt;%()%F%#'()% 8('8%F#()$$%()=$%"#&gt;% &gt;%4 %'8("#$%9$%%8=#$%%% F%)&gt;A%()'%(F'"9$$%F((=##$%" 9)$'8#%('%$%=$#'"9)%'%''%&gt; $ ( ( C# #%&amp;'4 + #%% $$ ( &gt; $$'% ( $&amp;" A$( $' ( 8 (% 9 # $ $'% " &gt; ()&gt;&amp;% $$F( %</w:t>
      </w:r>
    </w:p>
    <w:p>
      <w:r>
        <w:t>12.10//2 3B1-/3 ()&amp;%8% #$ %% ? ( '%% &amp;%" A8 % '% 8%#$9)(%$#%((%(&gt;3F('4 A8)'%$$$$#%F#$'%F( ()=$%#'(A("%[,()=$%'%%$''#%(#%% $'?($%(A%F()' $%#'(=()'%%(F%('4%%%()'%( )=$% A( F% 9 3 %% ( %(%" 9) =$% (' $ %&gt; F# ( # $ #'( %%%" A8 $% % (% % #$%(F%9")=$'"#'(%%%%8''#%" ( (%" ? $( $% $ $%% ( % ( F9)%?(4%F"#$F%9)%F%#'(% '%&gt;?(#(()$%%$(%$(%$'(A%F$" "((%9%?&amp;$&gt;%4 .4 )" % !!!!!!!!!! % !!!!!!!!! % # ? ('9)$'&amp;%(%FF%)%$($$%( %'%&amp;)'&amp;'#%4F%?%'8((%9 $$%()=$%((#'(&amp;G%$&amp;$&gt;%" &amp;% ( A$( $'%'4 )=$% A( % $$%' ( &amp;=''#%$)$$'%((%'4FF%('&amp;% 9 % &amp;% ('A? %'" #% % A $ %'#'%9#%('A?($#4%" % %% &amp; F% % ('% ? #'(4 &gt; ( ')$(%(#%%(%%$%(%% $%4%FF%8 93$%()% ('%" )&amp; &amp;'%&gt;#% 4 )=$% A( '8#% &amp;' 9 % ) $ F% '%% () '&amp;'#% (% ( $# ('"$%$$G%=9%(,&amp;8,'%' $&amp;9' F% $ ( 8\" ( ? )'$ ' % )$'&amp;%$%$'=%%"9%$'$($%4 &amp;(%%(?%%%$(%8F9</w:t>
      </w:r>
    </w:p>
    <w:p>
      <w:r>
        <w:t>12.10//2 371-/3 %%FF%%(?#&amp;#%##*%'"##%N(% (((%%4 ( 0B %&gt; 0//6 #(% ( %" % !!!!!!!!!! ( ' %# $F ( (%?%%(#(()%%#$'#%(%4 H4 &amp;(9$' 4 0/</w:t>
      </w:r>
    </w:p>
    <w:p>
      <w:r>
        <w:t>04 A%%4 54 %9$'(%8%%4 64 F# $% ( 9: $&amp;% F# % $'% G% ( (' ( 5/ A ( F'(' ( " +,XM,F9 ." .//6</w:t>
      </w:r>
    </w:p>
    <w:p>
      <w:r>
        <w:t>" % =#$4 (' $% G% $8'4 #'# (%D E (9 =%#%9('%('&gt;%%$((' %%9'V &gt;E =$ $ 9 #%F %# $&amp; (#( %% % ('V E $% 8% ( $'%%4 + #'# %% $ % ''#% '#'' %% E &gt;E % E 3(" &gt;F'('($$%#% 4#'#(#%#J ( $&amp;" 9 % A%" 9 (' %%9' % :&amp;$$ ( 9'%'=$'('%C%4-50"-/.%-/BE4</w:t>
      </w:r>
    </w:p>
    <w:p>
      <w:r>
        <w:t>8FF 9$8FF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