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ATAS/211/2005 vom 22. März 2005</w:t>
      </w:r>
    </w:p>
    <w:p>
      <w:r>
        <w:t>GE Cour de justice, 2005-03-22, DE</w:t>
      </w:r>
    </w:p>
    <w:p>
      <w:r>
        <w:rPr>
          <w:b/>
        </w:rPr>
        <w:t xml:space="preserve">Quelle: </w:t>
      </w:r>
      <w:r>
        <w:t>https://mcp.opencaselaw.ch/entscheid/ge_gerichte_ATAS_211_2005</w:t>
      </w:r>
    </w:p>
    <w:p>
      <w:r>
        <w:t>FR: GE_GERICHTE ATAS/211/2005 du 22 mars 2005</w:t>
      </w:r>
    </w:p>
    <w:p>
      <w:r>
        <w:t>IT: GE_GERICHTE ATAS/211/2005 del 22 marzo 2005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(.</w:t>
      </w:r>
    </w:p>
    <w:p>
      <w:r>
        <w:t>( ! 0</w:t>
      </w:r>
    </w:p>
    <w:p>
      <w:r>
        <w:t>&amp; ) ! *.! ! * 4/&lt; *' 7: 79 8: 8D :E :% := $D D: DB =: BE B$ 9E 9%7E8 7ED5&lt;</w:t>
      </w:r>
    </w:p>
    <w:p>
      <w:r>
        <w:t>* ! *)</w:t>
      </w:r>
    </w:p>
    <w:p>
      <w:r>
        <w:t>. . )</w:t>
      </w:r>
    </w:p>
    <w:p>
      <w:r>
        <w:t>*! ) !' @( 799D *</w:t>
      </w:r>
    </w:p>
    <w:p>
      <w:r>
        <w:t>() , . . // .&lt;</w:t>
      </w:r>
    </w:p>
    <w:p>
      <w:r>
        <w:t>. . *</w:t>
      </w:r>
    </w:p>
    <w:p>
      <w:r>
        <w:t>-F ! *</w:t>
      </w:r>
    </w:p>
    <w:p>
      <w:r>
        <w:t>*G.</w:t>
      </w:r>
    </w:p>
    <w:p>
      <w:r>
        <w:t>@-,&amp;</w:t>
      </w:r>
    </w:p>
    <w:p>
      <w:r>
        <w:t>/ ! ,. 799D&lt; %&lt;</w:t>
      </w:r>
    </w:p>
    <w:p>
      <w:r>
        <w:t>&gt; ! )'</w:t>
      </w:r>
    </w:p>
    <w:p>
      <w:r>
        <w:t>*.</w:t>
      </w:r>
    </w:p>
    <w:p>
      <w:r>
        <w:t>/ !</w:t>
      </w:r>
    </w:p>
    <w:p>
      <w:r>
        <w:t>. . * @0) ! 7$ ( 799=&lt; $&lt;</w:t>
      </w:r>
    </w:p>
    <w:p>
      <w:r>
        <w:t>*! !</w:t>
      </w:r>
    </w:p>
    <w:p>
      <w:r>
        <w:t>/</w:t>
      </w:r>
    </w:p>
    <w:p>
      <w:r>
        <w:t>.</w:t>
      </w:r>
    </w:p>
    <w:p>
      <w:r>
        <w:t>! 7:DH78D /&lt; E$</w:t>
      </w:r>
    </w:p>
    <w:p>
      <w:r>
        <w:t>% ()&gt; 799B&lt; ,. !</w:t>
      </w:r>
    </w:p>
    <w:p>
      <w:r>
        <w:t>. . !.*.</w:t>
      </w:r>
    </w:p>
    <w:p>
      <w:r>
        <w:t>*&gt;. !</w:t>
      </w:r>
    </w:p>
    <w:p>
      <w:r>
        <w:t>I !,( //</w:t>
      </w:r>
    </w:p>
    <w:p>
      <w:r>
        <w:rPr>
          <w:b/>
        </w:rPr>
        <w:t>E. 8</w:t>
      </w:r>
    </w:p>
    <w:p>
      <w:r>
        <w:t>!.)&gt; 799B 4*' 77 5&lt;</w:t>
      </w:r>
    </w:p>
    <w:p>
      <w:r>
        <w:t>. . /). * ,// ! *</w:t>
      </w:r>
    </w:p>
    <w:p>
      <w:r>
        <w:t>/ J</w:t>
      </w:r>
    </w:p>
    <w:p>
      <w:r>
        <w:t>!(!! ,. *.(&gt; *</w:t>
      </w:r>
    </w:p>
    <w:p>
      <w:r>
        <w:t>. "0*" 4*' 7E 5&lt; D&lt;</w:t>
      </w:r>
    </w:p>
    <w:p>
      <w:r>
        <w:t>! !</w:t>
      </w:r>
    </w:p>
    <w:p>
      <w:r>
        <w:rPr>
          <w:b/>
        </w:rPr>
        <w:t>E. 9</w:t>
      </w:r>
    </w:p>
    <w:p>
      <w:r>
        <w:t># .J</w:t>
      </w:r>
    </w:p>
    <w:p>
      <w:r>
        <w:t>79B: *&lt; %==5&lt; -</w:t>
      </w:r>
    </w:p>
    <w:p>
      <w:r>
        <w:t>!) )*G.</w:t>
      </w:r>
    </w:p>
    <w:p>
      <w:r>
        <w:t>! H(&gt; . ! H)*G 4* )5</w:t>
      </w:r>
    </w:p>
    <w:p>
      <w:r>
        <w:t>!))0</w:t>
      </w:r>
    </w:p>
    <w:p>
      <w:r>
        <w:t>.* . (</w:t>
      </w:r>
    </w:p>
    <w:p>
      <w:r>
        <w:t>)) Q</w:t>
      </w:r>
    </w:p>
    <w:p>
      <w:r>
        <w:t>. !</w:t>
      </w:r>
    </w:p>
    <w:p>
      <w:r>
        <w:t>.(&gt; H ;&amp;;!</w:t>
      </w:r>
    </w:p>
    <w:p>
      <w:r>
        <w:t>)) Q</w:t>
      </w:r>
    </w:p>
    <w:p>
      <w:r>
        <w:t>.0! &amp; H(&gt; . ! H)*G</w:t>
      </w:r>
    </w:p>
    <w:p>
      <w:r>
        <w:t>*( * # *T</w:t>
      </w:r>
    </w:p>
    <w:p>
      <w:r>
        <w:t>*.! ! 4 I 778</w:t>
      </w:r>
    </w:p>
    <w:p>
      <w:r>
        <w:t>7$= !&lt; 8J + 3"ZF" 3F("0" ()</w:t>
      </w:r>
    </w:p>
    <w:p>
      <w:r>
        <w:t>*&lt; D95&lt; %&lt;</w:t>
      </w:r>
    </w:p>
    <w:p>
      <w:r>
        <w:t>!./!</w:t>
      </w:r>
    </w:p>
    <w:p>
      <w:r>
        <w:t>-</w:t>
      </w:r>
    </w:p>
    <w:p>
      <w:r>
        <w:t>*( 0</w:t>
      </w:r>
    </w:p>
    <w:p>
      <w:r>
        <w:t>)) !</w:t>
      </w:r>
    </w:p>
    <w:p>
      <w:r>
        <w:t>/ *.</w:t>
      </w:r>
    </w:p>
    <w:p>
      <w:r>
        <w:t>7$ ( 799= -,</w:t>
      </w:r>
    </w:p>
    <w:p>
      <w:r>
        <w:t>&gt;</w:t>
      </w:r>
    </w:p>
    <w:p>
      <w:r>
        <w:t>!))0&lt;</w:t>
      </w:r>
    </w:p>
    <w:p>
      <w:r>
        <w:t>** &amp;</w:t>
      </w:r>
    </w:p>
    <w:p>
      <w:r>
        <w:t>.0! -, ,( * )-. !</w:t>
      </w:r>
    </w:p>
    <w:p>
      <w:r>
        <w:t>!,)* ! !</w:t>
      </w:r>
    </w:p>
    <w:p>
      <w:r>
        <w:t>*) !</w:t>
      </w:r>
    </w:p>
    <w:p>
      <w:r>
        <w:t>799$</w:t>
      </w:r>
    </w:p>
    <w:p>
      <w:r>
        <w:t>799D !.@&amp;&lt;</w:t>
      </w:r>
    </w:p>
    <w:p>
      <w:r>
        <w:t>&gt; ! .</w:t>
      </w:r>
    </w:p>
    <w:p>
      <w:r>
        <w:t>* 0 *</w:t>
      </w:r>
    </w:p>
    <w:p>
      <w:r>
        <w:t>(&lt;</w:t>
      </w:r>
    </w:p>
    <w:p>
      <w:r>
        <w:t>,</w:t>
      </w:r>
    </w:p>
    <w:p>
      <w:r>
        <w:t>// -, *</w:t>
      </w:r>
    </w:p>
    <w:p>
      <w:r>
        <w:t>! ,. !</w:t>
      </w:r>
    </w:p>
    <w:p>
      <w:r>
        <w:t>-</w:t>
      </w:r>
    </w:p>
    <w:p>
      <w:r>
        <w:t>. .</w:t>
      </w:r>
    </w:p>
    <w:p>
      <w:r>
        <w:t>) ! !. ) , ?</w:t>
      </w:r>
    </w:p>
    <w:p>
      <w:r>
        <w:t>! -! .</w:t>
      </w:r>
    </w:p>
    <w:p>
      <w:r>
        <w:t>! &gt; * &gt; !,# (!</w:t>
      </w:r>
    </w:p>
    <w:p>
      <w:r>
        <w:t>- . // * ( * * ')</w:t>
      </w:r>
    </w:p>
    <w:p>
      <w:r>
        <w:t>! ! &lt;</w:t>
      </w:r>
    </w:p>
    <w:p>
      <w:r>
        <w:t>,</w:t>
      </w:r>
    </w:p>
    <w:p>
      <w:r>
        <w:t>-,&amp;</w:t>
      </w:r>
    </w:p>
    <w:p>
      <w:r>
        <w:t>! ! !.*M ! H. !</w:t>
      </w:r>
    </w:p>
    <w:p>
      <w:r>
        <w:t>8 !.)&gt; 799B -</w:t>
      </w:r>
    </w:p>
    <w:p>
      <w:r>
        <w:t>-H HG (</w:t>
      </w:r>
    </w:p>
    <w:p>
      <w:r>
        <w:t>/</w:t>
      </w:r>
    </w:p>
    <w:p>
      <w:r>
        <w:t>- !'</w:t>
      </w:r>
    </w:p>
    <w:p>
      <w:r>
        <w:t>&gt;</w:t>
      </w:r>
    </w:p>
    <w:p>
      <w:r>
        <w:t>!))0&lt;</w:t>
      </w:r>
    </w:p>
    <w:p>
      <w:r>
        <w:t>/</w:t>
      </w:r>
    </w:p>
    <w:p>
      <w:r>
        <w:t>!. /!.</w:t>
      </w:r>
    </w:p>
    <w:p>
      <w:r>
        <w:t>H $8 !</w:t>
      </w:r>
    </w:p>
    <w:p>
      <w:r>
        <w:t>,;(</w:t>
      </w:r>
    </w:p>
    <w:p>
      <w:r>
        <w:t>(( 4 35</w:t>
      </w:r>
    </w:p>
    <w:p>
      <w:r>
        <w:t>: ()&gt; 7999</w:t>
      </w:r>
    </w:p>
    <w:p>
      <w:r>
        <w:t>* .</w:t>
      </w:r>
    </w:p>
    <w:p>
      <w:r>
        <w:t>!. !H</w:t>
      </w:r>
    </w:p>
    <w:p>
      <w:r>
        <w:t>!'</w:t>
      </w:r>
    </w:p>
    <w:p>
      <w:r>
        <w:t>! !))0 /).) &amp; H B8 . 7 3&lt; + 2222222222</w:t>
      </w:r>
    </w:p>
    <w:p>
      <w:r>
        <w:t>/). ** * * ! 7$ ()&gt; 7999 *</w:t>
      </w:r>
    </w:p>
    <w:p>
      <w:r>
        <w:t>!. !</w:t>
      </w:r>
    </w:p>
    <w:p>
      <w:r>
        <w:t>@ * * H B7 . 8 3&lt;</w:t>
      </w:r>
    </w:p>
    <w:p>
      <w:r>
        <w:t>6789:67999 ; 967% ;</w:t>
      </w:r>
    </w:p>
    <w:p>
      <w:r>
        <w:t>)#)</w:t>
      </w:r>
    </w:p>
    <w:p>
      <w:r>
        <w:t>; ; 0 !</w:t>
      </w:r>
    </w:p>
    <w:p>
      <w:r>
        <w:t>!. .0 ! H B7 . : 3</w:t>
      </w:r>
    </w:p>
    <w:p>
      <w:r>
        <w:t>!.*</w:t>
      </w:r>
    </w:p>
    <w:p>
      <w:r>
        <w:t>-#</w:t>
      </w:r>
    </w:p>
    <w:p>
      <w:r>
        <w:t>)(.</w:t>
      </w:r>
    </w:p>
    <w:p>
      <w:r>
        <w:t>7E !.)&gt; 7999 J ! -# ! ! # !.. )) (&gt; &amp;</w:t>
      </w:r>
    </w:p>
    <w:p>
      <w:r>
        <w:t>/)&lt; $&lt;</w:t>
      </w:r>
    </w:p>
    <w:p>
      <w:r>
        <w:t>( ! H $8 3 H)*G - )</w:t>
      </w:r>
    </w:p>
    <w:p>
      <w:r>
        <w:t>* .00 0( H&gt;( * ! **</w:t>
      </w:r>
    </w:p>
    <w:p>
      <w:r>
        <w:t>!))0 &amp;</w:t>
      </w:r>
    </w:p>
    <w:p>
      <w:r>
        <w:t>! )*</w:t>
      </w:r>
    </w:p>
    <w:p>
      <w:r>
        <w:t>&amp; .* &lt; 3 H)*G</w:t>
      </w:r>
    </w:p>
    <w:p>
      <w:r>
        <w:t>* )</w:t>
      </w:r>
    </w:p>
    <w:p>
      <w:r>
        <w:t>*&gt; . * H. ! &amp;</w:t>
      </w:r>
    </w:p>
    <w:p>
      <w:r>
        <w:t>&gt;! ? 0 *&gt; 43 799: !&lt; 8 *&lt; B:J I 77%</w:t>
      </w:r>
    </w:p>
    <w:p>
      <w:r>
        <w:t>=9 !&lt; : Y</w:t>
      </w:r>
    </w:p>
    <w:p>
      <w:r>
        <w:t>79BB *&lt; D:7J I 77:</w:t>
      </w:r>
    </w:p>
    <w:p>
      <w:r>
        <w:t>8$D !&lt; : Y</w:t>
      </w:r>
    </w:p>
    <w:p>
      <w:r>
        <w:t>79BB 7:DJ I 777</w:t>
      </w:r>
    </w:p>
    <w:p>
      <w:r>
        <w:t>7=: !&lt; 8 Y</w:t>
      </w:r>
    </w:p>
    <w:p>
      <w:r>
        <w:t>79B$ *&lt; D$E&lt;J</w:t>
      </w:r>
    </w:p>
    <w:p>
      <w:r>
        <w:t>79B$ *&lt; DE: !&lt; 8</w:t>
      </w:r>
    </w:p>
    <w:p>
      <w:r>
        <w:t>./&lt; .5&lt;</w:t>
      </w:r>
    </w:p>
    <w:p>
      <w:r>
        <w:t>** - ! * H)*G</w:t>
      </w:r>
    </w:p>
    <w:p>
      <w:r>
        <w:t>!H&gt;!</w:t>
      </w:r>
    </w:p>
    <w:p>
      <w:r>
        <w:t>!</w:t>
      </w:r>
    </w:p>
    <w:p>
      <w:r>
        <w:t>3</w:t>
      </w:r>
    </w:p>
    <w:p>
      <w:r>
        <w:t>!</w:t>
      </w:r>
    </w:p>
    <w:p>
      <w:r>
        <w:t>!* !H?. ))</w:t>
      </w:r>
    </w:p>
    <w:p>
      <w:r>
        <w:t>H&gt;0 ! !.! &amp; "- *) !</w:t>
      </w:r>
    </w:p>
    <w:p>
      <w:r>
        <w:t>!;!</w:t>
      </w:r>
    </w:p>
    <w:p>
      <w:r>
        <w:t>.; * !</w:t>
      </w:r>
    </w:p>
    <w:p>
      <w:r>
        <w:t>( &amp;</w:t>
      </w:r>
    </w:p>
    <w:p>
      <w:r>
        <w:t>! )*</w:t>
      </w:r>
    </w:p>
    <w:p>
      <w:r>
        <w:t>)#) )* -</w:t>
      </w:r>
    </w:p>
    <w:p>
      <w:r>
        <w:t>**</w:t>
      </w:r>
    </w:p>
    <w:p>
      <w:r>
        <w:t>- H&gt;0 ! ) *.!-) &amp;</w:t>
      </w:r>
    </w:p>
    <w:p>
      <w:r>
        <w:t>*' )* &gt;</w:t>
      </w:r>
    </w:p>
    <w:p>
      <w:r>
        <w:t>(. ? )*G.;; ! )' &amp;</w:t>
      </w:r>
    </w:p>
    <w:p>
      <w:r>
        <w:t>-</w:t>
      </w:r>
    </w:p>
    <w:p>
      <w:r>
        <w:t>* * # .</w:t>
      </w:r>
    </w:p>
    <w:p>
      <w:r>
        <w:t>/ H&gt;@ ! !. 4 79B$ !&lt; $ *&lt; DE=&lt;J</w:t>
      </w:r>
    </w:p>
    <w:p>
      <w:r>
        <w:t>79B$ !&lt; : *&lt; D%D5&lt; H&gt;0 ! *(</w:t>
      </w:r>
    </w:p>
    <w:p>
      <w:r>
        <w:t>! .0</w:t>
      </w:r>
    </w:p>
    <w:p>
      <w:r>
        <w:t>)*</w:t>
      </w:r>
    </w:p>
    <w:p>
      <w:r>
        <w:t>* H)*G</w:t>
      </w:r>
    </w:p>
    <w:p>
      <w:r>
        <w:t>A" ! ! *&gt; * *</w:t>
      </w:r>
    </w:p>
    <w:p>
      <w:r>
        <w:t>&lt;</w:t>
      </w:r>
    </w:p>
    <w:p>
      <w:r>
        <w:t>- .00 ! H)* /</w:t>
      </w:r>
    </w:p>
    <w:p>
      <w:r>
        <w:t>**</w:t>
      </w:r>
    </w:p>
    <w:p>
      <w:r>
        <w:t>! H $8 3</w:t>
      </w:r>
    </w:p>
    <w:p>
      <w:r>
        <w:t>! * .- .*</w:t>
      </w:r>
    </w:p>
    <w:p>
      <w:r>
        <w:t>. ! !))0</w:t>
      </w:r>
    </w:p>
    <w:p>
      <w:r>
        <w:t>. 43 799: *&lt; B:&lt; !&lt; 8J I 777</w:t>
      </w:r>
    </w:p>
    <w:p>
      <w:r>
        <w:t>7=: !&lt; 8 Y</w:t>
      </w:r>
    </w:p>
    <w:p>
      <w:r>
        <w:t>79B$ *&lt; D%9J I 7EB</w:t>
      </w:r>
    </w:p>
    <w:p>
      <w:r>
        <w:t>7BD !&lt; 7J I 7EB</w:t>
      </w:r>
    </w:p>
    <w:p>
      <w:r>
        <w:t>798 !&lt; 8 Y</w:t>
      </w:r>
    </w:p>
    <w:p>
      <w:r>
        <w:t>79B: *&lt; 7EEJ</w:t>
      </w:r>
    </w:p>
    <w:p>
      <w:r>
        <w:t>79B$ *&lt; D%D !&lt; :5&lt; D&lt;</w:t>
      </w:r>
    </w:p>
    <w:p>
      <w:r>
        <w:t>H*'</w:t>
      </w:r>
    </w:p>
    <w:p>
      <w:r>
        <w:t>!))0</w:t>
      </w:r>
    </w:p>
    <w:p>
      <w:r>
        <w:t>* !</w:t>
      </w:r>
    </w:p>
    <w:p>
      <w:r>
        <w:t>. !</w:t>
      </w:r>
    </w:p>
    <w:p>
      <w:r>
        <w:t>&gt; *</w:t>
      </w:r>
    </w:p>
    <w:p>
      <w:r>
        <w:t>!</w:t>
      </w:r>
    </w:p>
    <w:p>
      <w:r>
        <w:t>/ !</w:t>
      </w:r>
    </w:p>
    <w:p>
      <w:r>
        <w:t>. . 12222222222 3 *</w:t>
      </w:r>
    </w:p>
    <w:p>
      <w:r>
        <w:t>) ! 7:%H:%E /&lt; 9$ *.</w:t>
      </w:r>
    </w:p>
    <w:p>
      <w:r>
        <w:t>! !</w:t>
      </w:r>
    </w:p>
    <w:p>
      <w:r>
        <w:t>799% 799$</w:t>
      </w:r>
    </w:p>
    <w:p>
      <w:r>
        <w:t>-</w:t>
      </w:r>
    </w:p>
    <w:p>
      <w:r>
        <w:t>799D .# ) / ! ))</w:t>
      </w:r>
    </w:p>
    <w:p>
      <w:r>
        <w:t>/ ! * )*&lt;</w:t>
      </w:r>
    </w:p>
    <w:p>
      <w:r>
        <w:t>=&lt; - H)*G</w:t>
      </w:r>
    </w:p>
    <w:p>
      <w:r>
        <w:t>* )</w:t>
      </w:r>
    </w:p>
    <w:p>
      <w:r>
        <w:t>0 .*! !) &amp;</w:t>
      </w:r>
    </w:p>
    <w:p>
      <w:r>
        <w:t>&gt;! ! !))0 . * ;&lt;</w:t>
      </w:r>
    </w:p>
    <w:p>
      <w:r>
        <w:t>!H(&gt; . ! H)*G</w:t>
      </w:r>
    </w:p>
    <w:p>
      <w:r>
        <w:t>*( ! # ! ) *( )#)</w:t>
      </w:r>
    </w:p>
    <w:p>
      <w:r>
        <w:t>* ) ? @ 4/&lt; "&lt; =EE% ! ! ( ! H// /.!. !</w:t>
      </w:r>
    </w:p>
    <w:p>
      <w:r>
        <w:t>** !</w:t>
      </w:r>
    </w:p>
    <w:p>
      <w:r>
        <w:t>[\J I 77%</w:t>
      </w:r>
    </w:p>
    <w:p>
      <w:r>
        <w:t>=9 !&lt; :J I 77:</w:t>
      </w:r>
    </w:p>
    <w:p>
      <w:r>
        <w:t>8$D !&lt; :J</w:t>
      </w:r>
    </w:p>
    <w:p>
      <w:r>
        <w:t>79BB *&lt; 7:D !&lt; :5&lt;</w:t>
      </w:r>
    </w:p>
    <w:p>
      <w:r>
        <w:t>! . . G)</w:t>
      </w:r>
    </w:p>
    <w:p>
      <w:r>
        <w:t>I H @ ./.. &amp; H =$% . 7 ! ! ! &gt;0 45</w:t>
      </w:r>
    </w:p>
    <w:p>
      <w:r>
        <w:t>. ( H =$9 . 7 &lt; /).) &amp;</w:t>
      </w:r>
    </w:p>
    <w:p>
      <w:r>
        <w:t>!*</w:t>
      </w:r>
    </w:p>
    <w:p>
      <w:r>
        <w:t>* "0. ! H!) !</w:t>
      </w:r>
    </w:p>
    <w:p>
      <w:r>
        <w:t>0</w:t>
      </w:r>
    </w:p>
    <w:p>
      <w:r>
        <w:t>! M .*! &amp; H.0! !</w:t>
      </w:r>
    </w:p>
    <w:p>
      <w:r>
        <w:t>. . !</w:t>
      </w:r>
    </w:p>
    <w:p>
      <w:r>
        <w:t>6789:67999 ; 7E67% ; )#) -H( "-</w:t>
      </w:r>
    </w:p>
    <w:p>
      <w:r>
        <w:t>.</w:t>
      </w:r>
    </w:p>
    <w:p>
      <w:r>
        <w:t>! !))0 -H</w:t>
      </w:r>
    </w:p>
    <w:p>
      <w:r>
        <w:t>)- )</w:t>
      </w:r>
    </w:p>
    <w:p>
      <w:r>
        <w:t>* .00 &amp;</w:t>
      </w:r>
    </w:p>
    <w:p>
      <w:r>
        <w:t>!(&lt;</w:t>
      </w:r>
    </w:p>
    <w:p>
      <w:r>
        <w:t>* - .*! !H )#) !))0</w:t>
      </w:r>
    </w:p>
    <w:p>
      <w:r>
        <w:t>!) &lt; 3 .* . "0. ! H!)</w:t>
      </w:r>
    </w:p>
    <w:p>
      <w:r>
        <w:t>!</w:t>
      </w:r>
    </w:p>
    <w:p>
      <w:r>
        <w:t>0</w:t>
      </w:r>
    </w:p>
    <w:p>
      <w:r>
        <w:t>! H =$D</w:t>
      </w:r>
    </w:p>
    <w:p>
      <w:r>
        <w:t>)</w:t>
      </w:r>
    </w:p>
    <w:p>
      <w:r>
        <w:t>0 ! !. !.0. ?*.) ))</w:t>
      </w:r>
    </w:p>
    <w:p>
      <w:r>
        <w:t>40 /)5 ) .0)</w:t>
      </w:r>
    </w:p>
    <w:p>
      <w:r>
        <w:t>* - * // () ! !. ( ! 0</w:t>
      </w:r>
    </w:p>
    <w:p>
      <w:r>
        <w:t>- )</w:t>
      </w:r>
    </w:p>
    <w:p>
      <w:r>
        <w:t>0 **) !</w:t>
      </w:r>
    </w:p>
    <w:p>
      <w:r>
        <w:t>* *.*!. &amp;</w:t>
      </w:r>
    </w:p>
    <w:p>
      <w:r>
        <w:t>/) !</w:t>
      </w:r>
    </w:p>
    <w:p>
      <w:r>
        <w:t>( .</w:t>
      </w:r>
    </w:p>
    <w:p>
      <w:r>
        <w:t>!</w:t>
      </w:r>
    </w:p>
    <w:p>
      <w:r>
        <w:t>. . 40 ! / J ( ))</w:t>
      </w:r>
    </w:p>
    <w:p>
      <w:r>
        <w:t>79BB !&lt; : *&lt; D:85&lt;</w:t>
      </w:r>
    </w:p>
    <w:p>
      <w:r>
        <w:t>@ / !H**-</w:t>
      </w:r>
    </w:p>
    <w:p>
      <w:r>
        <w:t>)#) ** !</w:t>
      </w:r>
    </w:p>
    <w:p>
      <w:r>
        <w:t>! ! H $8 3</w:t>
      </w:r>
    </w:p>
    <w:p>
      <w:r>
        <w:t>*&gt; . &gt;! ! 0 !H * ) !</w:t>
      </w:r>
    </w:p>
    <w:p>
      <w:r>
        <w:t>!) ! H 3 !. ! ) !</w:t>
      </w:r>
    </w:p>
    <w:p>
      <w:r>
        <w:t>$$ . : ! ! ( 45</w:t>
      </w:r>
    </w:p>
    <w:p>
      <w:r>
        <w:t>=$%</w:t>
      </w:r>
    </w:p>
    <w:p>
      <w:r>
        <w:t>!.. )) H?* ! '0 0.. 4 I 9D</w:t>
      </w:r>
    </w:p>
    <w:p>
      <w:r>
        <w:t>78$ Y</w:t>
      </w:r>
    </w:p>
    <w:p>
      <w:r>
        <w:t>79=7 *&lt; %=B5&lt;</w:t>
      </w:r>
    </w:p>
    <w:p>
      <w:r>
        <w:t>!)</w:t>
      </w:r>
    </w:p>
    <w:p>
      <w:r>
        <w:t>) / -</w:t>
      </w:r>
    </w:p>
    <w:p>
      <w:r>
        <w:t>&amp;</w:t>
      </w:r>
    </w:p>
    <w:p>
      <w:r>
        <w:t>&gt; !H ? !</w:t>
      </w:r>
    </w:p>
    <w:p>
      <w:r>
        <w:t>!H0</w:t>
      </w:r>
    </w:p>
    <w:p>
      <w:r>
        <w:t>! (</w:t>
      </w:r>
    </w:p>
    <w:p>
      <w:r>
        <w:t>- *'! !</w:t>
      </w:r>
    </w:p>
    <w:p>
      <w:r>
        <w:t>( . !H!</w:t>
      </w:r>
    </w:p>
    <w:p>
      <w:r>
        <w:t>* // ? . ?</w:t>
      </w:r>
    </w:p>
    <w:p>
      <w:r>
        <w:t>(&gt; H0 !</w:t>
      </w:r>
    </w:p>
    <w:p>
      <w:r>
        <w:t>*&gt; . ! ! *&gt; . * H $8 3&lt; /</w:t>
      </w:r>
    </w:p>
    <w:p>
      <w:r>
        <w:t>H0 ! ** ! H.0 . ! )</w:t>
      </w:r>
    </w:p>
    <w:p>
      <w:r>
        <w:t>@ &gt;</w:t>
      </w:r>
    </w:p>
    <w:p>
      <w:r>
        <w:t>.- &gt;</w:t>
      </w:r>
    </w:p>
    <w:p>
      <w:r>
        <w:t>.". !</w:t>
      </w:r>
    </w:p>
    <w:p>
      <w:r>
        <w:t>"" -</w:t>
      </w:r>
    </w:p>
    <w:p>
      <w:r>
        <w:t>*</w:t>
      </w:r>
    </w:p>
    <w:p>
      <w:r>
        <w:t>- *..) H( * ;#</w:t>
      </w:r>
    </w:p>
    <w:p>
      <w:r>
        <w:t>*( . ! !. 4 79BB !&lt; : *&lt; D::5&lt;</w:t>
      </w:r>
    </w:p>
    <w:p>
      <w:r>
        <w:t>H*'</w:t>
      </w:r>
    </w:p>
    <w:p>
      <w:r>
        <w:t>? !</w:t>
      </w:r>
    </w:p>
    <w:p>
      <w:r>
        <w:t>+ 2222222222</w:t>
      </w:r>
    </w:p>
    <w:p>
      <w:r>
        <w:t>. .</w:t>
      </w:r>
    </w:p>
    <w:p>
      <w:r>
        <w:t>- . !,!) ;*.! ( 0 ( &amp; !? ! 7= ) 79=9</w:t>
      </w:r>
    </w:p>
    <w:p>
      <w:r>
        <w:t>79 @( 79B7&lt;</w:t>
      </w:r>
    </w:p>
    <w:p>
      <w:r>
        <w:t>. . &amp; (</w:t>
      </w:r>
    </w:p>
    <w:p>
      <w:r>
        <w:t>- . !,!) ; . ! 89 C 79B$</w:t>
      </w:r>
    </w:p>
    <w:p>
      <w:r>
        <w:t>= @ 79BB ! &amp; * ! -</w:t>
      </w:r>
    </w:p>
    <w:p>
      <w:r>
        <w:t>!( !) - ( 0 !(! @-,&amp;</w:t>
      </w:r>
    </w:p>
    <w:p>
      <w:r>
        <w:t>! !</w:t>
      </w:r>
    </w:p>
    <w:p>
      <w:r>
        <w:t>. . *</w:t>
      </w:r>
    </w:p>
    <w:p>
      <w:r>
        <w:t>! / J</w:t>
      </w:r>
    </w:p>
    <w:p>
      <w:r>
        <w:t>* .- !.&gt; -H (</w:t>
      </w:r>
    </w:p>
    <w:p>
      <w:r>
        <w:t>- . !H0 !</w:t>
      </w:r>
    </w:p>
    <w:p>
      <w:r>
        <w:t>. . /&lt; B&lt;</w:t>
      </w:r>
    </w:p>
    <w:p>
      <w:r>
        <w:t>H0</w:t>
      </w:r>
    </w:p>
    <w:p>
      <w:r>
        <w:t>!H?)</w:t>
      </w:r>
    </w:p>
    <w:p>
      <w:r>
        <w:t>!./! , ! *&gt; ! (</w:t>
      </w:r>
    </w:p>
    <w:p>
      <w:r>
        <w:t>! ** .0</w:t>
      </w:r>
    </w:p>
    <w:p>
      <w:r>
        <w:t>! .00 0(&lt;</w:t>
      </w:r>
    </w:p>
    <w:p>
      <w:r>
        <w:t>// H&gt;0 ! .*</w:t>
      </w:r>
    </w:p>
    <w:p>
      <w:r>
        <w:t>!))0 H? !</w:t>
      </w:r>
    </w:p>
    <w:p>
      <w:r>
        <w:t>- H HG</w:t>
      </w:r>
    </w:p>
    <w:p>
      <w:r>
        <w:t>* !</w:t>
      </w:r>
    </w:p>
    <w:p>
      <w:r>
        <w:t>/ **L )) @ /.</w:t>
      </w:r>
    </w:p>
    <w:p>
      <w:r>
        <w:t>)* ) ! H)*G</w:t>
      </w:r>
    </w:p>
    <w:p>
      <w:r>
        <w:t>? -H</w:t>
      </w:r>
    </w:p>
    <w:p>
      <w:r>
        <w:t>))</w:t>
      </w:r>
    </w:p>
    <w:p>
      <w:r>
        <w:t>/ )</w:t>
      </w:r>
    </w:p>
    <w:p>
      <w:r>
        <w:t>* .00&lt;</w:t>
      </w:r>
    </w:p>
    <w:p>
      <w:r>
        <w:t>! (&gt; -H )*G</w:t>
      </w:r>
    </w:p>
    <w:p>
      <w:r>
        <w:t>!))0 &amp;</w:t>
      </w:r>
    </w:p>
    <w:p>
      <w:r>
        <w:t>! )*</w:t>
      </w:r>
    </w:p>
    <w:p>
      <w:r>
        <w:t>( )</w:t>
      </w:r>
    </w:p>
    <w:p>
      <w:r>
        <w:t>** ! H 3 )</w:t>
      </w:r>
    </w:p>
    <w:p>
      <w:r>
        <w:t>.) *</w:t>
      </w:r>
    </w:p>
    <w:p>
      <w:r>
        <w:t>!</w:t>
      </w:r>
    </w:p>
    <w:p>
      <w:r>
        <w:t>.*</w:t>
      </w:r>
    </w:p>
    <w:p>
      <w:r>
        <w:t>!</w:t>
      </w:r>
    </w:p>
    <w:p>
      <w:r>
        <w:t>*. *) !</w:t>
      </w:r>
    </w:p>
    <w:p>
      <w:r>
        <w:t>-</w:t>
      </w:r>
    </w:p>
    <w:p>
      <w:r>
        <w:t>&gt;( !! ** . *)</w:t>
      </w:r>
    </w:p>
    <w:p>
      <w:r>
        <w:t>*. *</w:t>
      </w:r>
    </w:p>
    <w:p>
      <w:r>
        <w:t>/ 4 79B$ *&lt; DE: !&lt; 8</w:t>
      </w:r>
    </w:p>
    <w:p>
      <w:r>
        <w:t>./&lt; .5&lt;</w:t>
      </w:r>
    </w:p>
    <w:p>
      <w:r>
        <w:t>@*!</w:t>
      </w:r>
    </w:p>
    <w:p>
      <w:r>
        <w:t>G</w:t>
      </w:r>
    </w:p>
    <w:p>
      <w:r>
        <w:t>.00 0( - H)*G</w:t>
      </w:r>
    </w:p>
    <w:p>
      <w:r>
        <w:t>/) * &amp;</w:t>
      </w:r>
    </w:p>
    <w:p>
      <w:r>
        <w:t>- * # &gt;) ?0. !</w:t>
      </w:r>
    </w:p>
    <w:p>
      <w:r>
        <w:t>* *&gt; ! !) !</w:t>
      </w:r>
    </w:p>
    <w:p>
      <w:r>
        <w:t>! -</w:t>
      </w:r>
    </w:p>
    <w:p>
      <w:r>
        <w:t>!</w:t>
      </w:r>
    </w:p>
    <w:p>
      <w:r>
        <w:t>)#) &lt;</w:t>
      </w:r>
    </w:p>
    <w:p>
      <w:r>
        <w:t>6789:67999 ; 7767% ; ) !</w:t>
      </w:r>
    </w:p>
    <w:p>
      <w:r>
        <w:t>- H</w:t>
      </w:r>
    </w:p>
    <w:p>
      <w:r>
        <w:t>! !H?0 &amp;</w:t>
      </w:r>
    </w:p>
    <w:p>
      <w:r>
        <w:t>.0! ! ! # .(. !H*'</w:t>
      </w:r>
    </w:p>
    <w:p>
      <w:r>
        <w:t>- H * !) !</w:t>
      </w:r>
    </w:p>
    <w:p>
      <w:r>
        <w:t>) ' ! )* &gt; . !H )*G !</w:t>
      </w:r>
    </w:p>
    <w:p>
      <w:r>
        <w:t>)#) .0 - H ..; 4 79BB !&lt; $ *&lt; D:%J I 778</w:t>
      </w:r>
    </w:p>
    <w:p>
      <w:r>
        <w:t>7$9 !&lt; % Y</w:t>
      </w:r>
    </w:p>
    <w:p>
      <w:r>
        <w:t>79B= *&lt; 87=J I 7EB</w:t>
      </w:r>
    </w:p>
    <w:p>
      <w:r>
        <w:t>8E8 !&lt; : Y</w:t>
      </w:r>
    </w:p>
    <w:p>
      <w:r>
        <w:t>79B: 7EDJ</w:t>
      </w:r>
    </w:p>
    <w:p>
      <w:r>
        <w:t>79B$ !&lt; 8 *&lt; $7J</w:t>
      </w:r>
    </w:p>
    <w:p>
      <w:r>
        <w:t>79B: *&lt; :==5&lt; -H H0 !H . . G)</w:t>
      </w:r>
    </w:p>
    <w:p>
      <w:r>
        <w:t>* * ** * ! ?0 .('</w:t>
      </w:r>
    </w:p>
    <w:p>
      <w:r>
        <w:t>-</w:t>
      </w:r>
    </w:p>
    <w:p>
      <w:r>
        <w:t>H -H ! !</w:t>
      </w:r>
    </w:p>
    <w:p>
      <w:r>
        <w:t>* ! ** &lt;</w:t>
      </w:r>
    </w:p>
    <w:p>
      <w:r>
        <w:t>!//. 0 H)* -H H0 ! !. )</w:t>
      </w:r>
    </w:p>
    <w:p>
      <w:r>
        <w:t>* ! *&gt; . ! 0 ! H)*G 4 I 7EB</w:t>
      </w:r>
    </w:p>
    <w:p>
      <w:r>
        <w:t>8E8 !&lt; :J</w:t>
      </w:r>
    </w:p>
    <w:p>
      <w:r>
        <w:t>79B$ *&lt; $7 !&lt; 8</w:t>
      </w:r>
    </w:p>
    <w:p>
      <w:r>
        <w:t>*&lt; D%B !&lt; :&gt;5&lt;</w:t>
      </w:r>
    </w:p>
    <w:p>
      <w:r>
        <w:t>3 H =7D . 7</w:t>
      </w:r>
    </w:p>
    <w:p>
      <w:r>
        <w:t>H!)</w:t>
      </w:r>
    </w:p>
    <w:p>
      <w:r>
        <w:t>* ! (</w:t>
      </w:r>
    </w:p>
    <w:p>
      <w:r>
        <w:t>* "0. !</w:t>
      </w:r>
    </w:p>
    <w:p>
      <w:r>
        <w:t>0</w:t>
      </w:r>
    </w:p>
    <w:p>
      <w:r>
        <w:t>!</w:t>
      </w:r>
    </w:p>
    <w:p>
      <w:r>
        <w:t>/ 0 .0')</w:t>
      </w:r>
    </w:p>
    <w:p>
      <w:r>
        <w:t>)" ! //&lt;</w:t>
      </w:r>
    </w:p>
    <w:p>
      <w:r>
        <w:t>! H- !</w:t>
      </w:r>
    </w:p>
    <w:p>
      <w:r>
        <w:t>&gt;0 (</w:t>
      </w:r>
    </w:p>
    <w:p>
      <w:r>
        <w:t>!0 .</w:t>
      </w:r>
    </w:p>
    <w:p>
      <w:r>
        <w:t>)* !</w:t>
      </w:r>
    </w:p>
    <w:p>
      <w:r>
        <w:t>*. !</w:t>
      </w:r>
    </w:p>
    <w:p>
      <w:r>
        <w:t>* &lt;</w:t>
      </w:r>
    </w:p>
    <w:p>
      <w:r>
        <w:t>)*- )) *</w:t>
      </w:r>
    </w:p>
    <w:p>
      <w:r>
        <w:t>!H!) H&gt;0 !H ? . !</w:t>
      </w:r>
    </w:p>
    <w:p>
      <w:r>
        <w:t>!H!) !</w:t>
      </w:r>
    </w:p>
    <w:p>
      <w:r>
        <w:t>/ 0 *.!-)</w:t>
      </w:r>
    </w:p>
    <w:p>
      <w:r>
        <w:t>)" ! // !</w:t>
      </w:r>
    </w:p>
    <w:p>
      <w:r>
        <w:t>!H ] -</w:t>
      </w:r>
    </w:p>
    <w:p>
      <w:r>
        <w:t>** -</w:t>
      </w:r>
    </w:p>
    <w:p>
      <w:r>
        <w:t>) ! !)!</w:t>
      </w:r>
    </w:p>
    <w:p>
      <w:r>
        <w:t>&gt; ! 0) )*.)</w:t>
      </w:r>
    </w:p>
    <w:p>
      <w:r>
        <w:t>!H ( - !</w:t>
      </w:r>
    </w:p>
    <w:p>
      <w:r>
        <w:t>! .0 .</w:t>
      </w:r>
    </w:p>
    <w:p>
      <w:r>
        <w:t>. . .&lt; 3</w:t>
      </w:r>
    </w:p>
    <w:p>
      <w:r>
        <w:t>@*! ! I</w:t>
      </w:r>
    </w:p>
    <w:p>
      <w:r>
        <w:t>* - ,? * ;)#)</w:t>
      </w:r>
    </w:p>
    <w:p>
      <w:r>
        <w:t>0</w:t>
      </w:r>
    </w:p>
    <w:p>
      <w:r>
        <w:t>,!) !</w:t>
      </w:r>
    </w:p>
    <w:p>
      <w:r>
        <w:t>. . ) - !.'0</w:t>
      </w:r>
    </w:p>
    <w:p>
      <w:r>
        <w:t>A"</w:t>
      </w:r>
    </w:p>
    <w:p>
      <w:r>
        <w:t>! (</w:t>
      </w:r>
    </w:p>
    <w:p>
      <w:r>
        <w:t>0 &lt;</w:t>
      </w:r>
    </w:p>
    <w:p>
      <w:r>
        <w:t>&gt;0 / * !</w:t>
      </w:r>
    </w:p>
    <w:p>
      <w:r>
        <w:t>*&gt; . ! !) ; &lt; H</w:t>
      </w:r>
    </w:p>
    <w:p>
      <w:r>
        <w:t>&gt; .&gt;</w:t>
      </w:r>
    </w:p>
    <w:p>
      <w:r>
        <w:t>)&gt; 4 I 788</w:t>
      </w:r>
    </w:p>
    <w:p>
      <w:r>
        <w:t>79$5&lt;</w:t>
      </w:r>
    </w:p>
    <w:p>
      <w:r>
        <w:t>-</w:t>
      </w:r>
    </w:p>
    <w:p>
      <w:r>
        <w:t>0</w:t>
      </w:r>
    </w:p>
    <w:p>
      <w:r>
        <w:t>)</w:t>
      </w:r>
    </w:p>
    <w:p>
      <w:r>
        <w:t>/ !;!</w:t>
      </w:r>
    </w:p>
    <w:p>
      <w:r>
        <w:t>.! ; !</w:t>
      </w:r>
    </w:p>
    <w:p>
      <w:r>
        <w:t>!H!) ; !) ; ))</w:t>
      </w:r>
    </w:p>
    <w:p>
      <w:r>
        <w:t>.00 0( H;</w:t>
      </w:r>
    </w:p>
    <w:p>
      <w:r>
        <w:t>!.* *</w:t>
      </w:r>
    </w:p>
    <w:p>
      <w:r>
        <w:t>!0 . &amp;</w:t>
      </w:r>
    </w:p>
    <w:p>
      <w:r>
        <w:t>( !</w:t>
      </w:r>
    </w:p>
    <w:p>
      <w:r>
        <w:t>0 &lt; ;</w:t>
      </w:r>
    </w:p>
    <w:p>
      <w:r>
        <w:t>)</w:t>
      </w:r>
    </w:p>
    <w:p>
      <w:r>
        <w:t>!( !H ? . !</w:t>
      </w:r>
    </w:p>
    <w:p>
      <w:r>
        <w:t>!H!) ) .0) H&gt;0 !</w:t>
      </w:r>
    </w:p>
    <w:p>
      <w:r>
        <w:t>/ 0 *.!-)</w:t>
      </w:r>
    </w:p>
    <w:p>
      <w:r>
        <w:t>)" ! //&lt; ;</w:t>
      </w:r>
    </w:p>
    <w:p>
      <w:r>
        <w:t>; ! *!</w:t>
      </w:r>
    </w:p>
    <w:p>
      <w:r>
        <w:t>) ***. -H;</w:t>
      </w:r>
    </w:p>
    <w:p>
      <w:r>
        <w:t>!C (</w:t>
      </w:r>
    </w:p>
    <w:p>
      <w:r>
        <w:t>!H.0 . )) !</w:t>
      </w:r>
    </w:p>
    <w:p>
      <w:r>
        <w:t>0 !</w:t>
      </w:r>
    </w:p>
    <w:p>
      <w:r>
        <w:t>. . 4 &lt; =7D</w:t>
      </w:r>
    </w:p>
    <w:p>
      <w:r>
        <w:t>J</w:t>
      </w:r>
    </w:p>
    <w:p>
      <w:r>
        <w:t>7998 *&lt; 8DB5&lt; ; ! * * ') ( &amp; H)*) ! H&gt;0 .0 ! *G !</w:t>
      </w:r>
    </w:p>
    <w:p>
      <w:r>
        <w:t>4 79B9 *&lt; 77%5&lt; +#)</w:t>
      </w:r>
    </w:p>
    <w:p>
      <w:r>
        <w:t>))&gt; ?</w:t>
      </w:r>
    </w:p>
    <w:p>
      <w:r>
        <w:t>&amp; ,. !</w:t>
      </w:r>
    </w:p>
    <w:p>
      <w:r>
        <w:t>0</w:t>
      </w:r>
    </w:p>
    <w:p>
      <w:r>
        <w:t>! (</w:t>
      </w:r>
    </w:p>
    <w:p>
      <w:r>
        <w:t>* - 0'</w:t>
      </w:r>
    </w:p>
    <w:p>
      <w:r>
        <w:t>. . @-,&amp;</w:t>
      </w:r>
    </w:p>
    <w:p>
      <w:r>
        <w:t>-,</w:t>
      </w:r>
    </w:p>
    <w:p>
      <w:r>
        <w:t>(. !</w:t>
      </w:r>
    </w:p>
    <w:p>
      <w:r>
        <w:t>/ 4 79B9 *&lt; 77%5&lt; 3,))! * *( . ! ;*) !</w:t>
      </w:r>
    </w:p>
    <w:p>
      <w:r>
        <w:t>/ !, .00 0(&lt;</w:t>
      </w:r>
    </w:p>
    <w:p>
      <w:r>
        <w:t>)#)</w:t>
      </w:r>
    </w:p>
    <w:p>
      <w:r>
        <w:t>/ 0(</w:t>
      </w:r>
    </w:p>
    <w:p>
      <w:r>
        <w:t>/ !,*</w:t>
      </w:r>
    </w:p>
    <w:p>
      <w:r>
        <w:t>! (</w:t>
      </w:r>
    </w:p>
    <w:p>
      <w:r>
        <w:t>)! !,!) ;</w:t>
      </w:r>
    </w:p>
    <w:p>
      <w:r>
        <w:t>?</w:t>
      </w:r>
    </w:p>
    <w:p>
      <w:r>
        <w:t>*(</w:t>
      </w:r>
    </w:p>
    <w:p>
      <w:r>
        <w:t>!( -</w:t>
      </w:r>
    </w:p>
    <w:p>
      <w:r>
        <w:t>". &amp;</w:t>
      </w:r>
    </w:p>
    <w:p>
      <w:r>
        <w:t>"0 4 I</w:t>
      </w:r>
    </w:p>
    <w:p>
      <w:r>
        <w:t>*&gt;. ! =&lt;%&lt;799:</w:t>
      </w:r>
    </w:p>
    <w:p>
      <w:r>
        <w:t>&lt;&lt; &lt;&lt;5&lt;</w:t>
      </w:r>
    </w:p>
    <w:p>
      <w:r>
        <w:t>6789:67999 ; 7867% ; 9&lt;</w:t>
      </w:r>
    </w:p>
    <w:p>
      <w:r>
        <w:t>, + 2222222222 '0</w:t>
      </w:r>
    </w:p>
    <w:p>
      <w:r>
        <w:t>* ( . .</w:t>
      </w:r>
    </w:p>
    <w:p>
      <w:r>
        <w:t>!</w:t>
      </w:r>
    </w:p>
    <w:p>
      <w:r>
        <w:t>!</w:t>
      </w:r>
    </w:p>
    <w:p>
      <w:r>
        <w:t>. . * ** ?</w:t>
      </w:r>
    </w:p>
    <w:p>
      <w:r>
        <w:t>&lt;</w:t>
      </w:r>
    </w:p>
    <w:p>
      <w:r>
        <w:t>, - * "! -,</w:t>
      </w:r>
    </w:p>
    <w:p>
      <w:r>
        <w:t>!,</w:t>
      </w:r>
    </w:p>
    <w:p>
      <w:r>
        <w:t>))!. !</w:t>
      </w:r>
    </w:p>
    <w:p>
      <w:r>
        <w:t>- .) !</w:t>
      </w:r>
    </w:p>
    <w:p>
      <w:r>
        <w:t>&amp; 12222222222 3</w:t>
      </w:r>
    </w:p>
    <w:p>
      <w:r>
        <w:t>799D&lt;</w:t>
      </w:r>
    </w:p>
    <w:p>
      <w:r>
        <w:t>+ 2222222222 (</w:t>
      </w:r>
    </w:p>
    <w:p>
      <w:r>
        <w:t>/ * ) &amp;</w:t>
      </w:r>
    </w:p>
    <w:p>
      <w:r>
        <w:t>. .</w:t>
      </w:r>
    </w:p>
    <w:p>
      <w:r>
        <w:t>!</w:t>
      </w:r>
    </w:p>
    <w:p>
      <w:r>
        <w:t>&gt; &amp; '(</w:t>
      </w:r>
    </w:p>
    <w:p>
      <w:r>
        <w:t>/</w:t>
      </w:r>
    </w:p>
    <w:p>
      <w:r>
        <w:t>* !</w:t>
      </w:r>
    </w:p>
    <w:p>
      <w:r>
        <w:t>(</w:t>
      </w:r>
    </w:p>
    <w:p>
      <w:r>
        <w:t>)* * (</w:t>
      </w:r>
    </w:p>
    <w:p>
      <w:r>
        <w:t>. *G.&lt; / + 2222222222 ,( * ! 0</w:t>
      </w:r>
    </w:p>
    <w:p>
      <w:r>
        <w:t>)*</w:t>
      </w:r>
    </w:p>
    <w:p>
      <w:r>
        <w:t>&gt;-</w:t>
      </w:r>
    </w:p>
    <w:p>
      <w:r>
        <w:t>,. + 2222222222 - (./</w:t>
      </w:r>
    </w:p>
    <w:p>
      <w:r>
        <w:t>! ! *) !</w:t>
      </w:r>
    </w:p>
    <w:p>
      <w:r>
        <w:t>. .</w:t>
      </w:r>
    </w:p>
    <w:p>
      <w:r>
        <w:t>!.)* &gt;</w:t>
      </w:r>
    </w:p>
    <w:p>
      <w:r>
        <w:t>"- ) 4/&lt;</w:t>
      </w:r>
    </w:p>
    <w:p>
      <w:r>
        <w:t>!,! ! + 2222222222 ! 8E ()&gt; 8EE85&lt;</w:t>
      </w:r>
    </w:p>
    <w:p>
      <w:r>
        <w:t>3</w:t>
      </w:r>
    </w:p>
    <w:p>
      <w:r>
        <w:t>!. ! + 2222222222 ; (G + 2222222222</w:t>
      </w:r>
    </w:p>
    <w:p>
      <w:r>
        <w:t>)</w:t>
      </w:r>
    </w:p>
    <w:p>
      <w:r>
        <w:t>!? )</w:t>
      </w:r>
    </w:p>
    <w:p>
      <w:r>
        <w:t>/ )&gt;</w:t>
      </w:r>
    </w:p>
    <w:p>
      <w:r>
        <w:t>)* &lt; + 2222222222 !( //</w:t>
      </w:r>
    </w:p>
    <w:p>
      <w:r>
        <w:t>! ! *) &amp;</w:t>
      </w:r>
    </w:p>
    <w:p>
      <w:r>
        <w:t>&gt;-</w:t>
      </w:r>
    </w:p>
    <w:p>
      <w:r>
        <w:t>))</w:t>
      </w:r>
    </w:p>
    <w:p>
      <w:r>
        <w:t>/ ! /&lt;</w:t>
      </w:r>
    </w:p>
    <w:p>
      <w:r>
        <w:t>. */ )</w:t>
      </w:r>
    </w:p>
    <w:p>
      <w:r>
        <w:t>!</w:t>
      </w:r>
    </w:p>
    <w:p>
      <w:r>
        <w:t>)) (;&amp;;( !</w:t>
      </w:r>
    </w:p>
    <w:p>
      <w:r>
        <w:t>! )* &lt;</w:t>
      </w:r>
    </w:p>
    <w:p>
      <w:r>
        <w:t>+ 2222222222</w:t>
      </w:r>
    </w:p>
    <w:p>
      <w:r>
        <w:t>!</w:t>
      </w:r>
    </w:p>
    <w:p>
      <w:r>
        <w:t>!,) *' ! + 2222222222&lt; *!</w:t>
      </w:r>
    </w:p>
    <w:p>
      <w:r>
        <w:t>) . ! *) &amp;</w:t>
      </w:r>
    </w:p>
    <w:p>
      <w:r>
        <w:t>( .</w:t>
      </w:r>
    </w:p>
    <w:p>
      <w:r>
        <w:t>+ 2222222222 *.! &amp; ! *.'() () )* *</w:t>
      </w:r>
    </w:p>
    <w:p>
      <w:r>
        <w:t>. . ! *) * ;)#)</w:t>
      </w:r>
    </w:p>
    <w:p>
      <w:r>
        <w:t>*</w:t>
      </w:r>
    </w:p>
    <w:p>
      <w:r>
        <w:t>- ( !</w:t>
      </w:r>
    </w:p>
    <w:p>
      <w:r>
        <w:t>/! M</w:t>
      </w:r>
    </w:p>
    <w:p>
      <w:r>
        <w:t>)* !,12222222222</w:t>
      </w:r>
    </w:p>
    <w:p>
      <w:r>
        <w:t>! .- )) (;&amp;;( !</w:t>
      </w:r>
    </w:p>
    <w:p>
      <w:r>
        <w:t>! )* 4/&lt;</w:t>
      </w:r>
    </w:p>
    <w:p>
      <w:r>
        <w:t>!,! ! + 2222222222 ! 79 !.)&gt; 8EE85&lt; + 2222222222</w:t>
      </w:r>
    </w:p>
    <w:p>
      <w:r>
        <w:t>( . &gt;</w:t>
      </w:r>
    </w:p>
    <w:p>
      <w:r>
        <w:t>)* ( +</w:t>
      </w:r>
    </w:p>
    <w:p>
      <w:r>
        <w:t>) L -, ,* )&gt; !</w:t>
      </w:r>
    </w:p>
    <w:p>
      <w:r>
        <w:t>*) *</w:t>
      </w:r>
    </w:p>
    <w:p>
      <w:r>
        <w:t>. . 4/&lt; &gt;( ! 8= @( 8EE: ! + 22222222225&lt;</w:t>
      </w:r>
    </w:p>
    <w:p>
      <w:r>
        <w:t>!</w:t>
      </w:r>
    </w:p>
    <w:p>
      <w:r>
        <w:t>- *.'! -</w:t>
      </w:r>
    </w:p>
    <w:p>
      <w:r>
        <w:t>!./! . */ )</w:t>
      </w:r>
    </w:p>
    <w:p>
      <w:r>
        <w:t>!</w:t>
      </w:r>
    </w:p>
    <w:p>
      <w:r>
        <w:t>!,12222222222 3</w:t>
      </w:r>
    </w:p>
    <w:p>
      <w:r>
        <w:t>!C ,# + 2222222222 ,G -, 0 ( &amp; !?</w:t>
      </w:r>
    </w:p>
    <w:p>
      <w:r>
        <w:t>- !</w:t>
      </w:r>
    </w:p>
    <w:p>
      <w:r>
        <w:t>,.</w:t>
      </w:r>
    </w:p>
    <w:p>
      <w:r>
        <w:t>!,</w:t>
      </w:r>
    </w:p>
    <w:p>
      <w:r>
        <w:t>&gt;&lt; ,. ! &gt; + 2222222222 - !( //</w:t>
      </w:r>
    </w:p>
    <w:p>
      <w:r>
        <w:t>! ! *) *' !</w:t>
      </w:r>
    </w:p>
    <w:p>
      <w:r>
        <w:t>&gt;-</w:t>
      </w:r>
    </w:p>
    <w:p>
      <w:r>
        <w:t>*( 0 -</w:t>
      </w:r>
    </w:p>
    <w:p>
      <w:r>
        <w:t>,. * *G. "- )&lt;</w:t>
      </w:r>
    </w:p>
    <w:p>
      <w:r>
        <w:t>!</w:t>
      </w:r>
    </w:p>
    <w:p>
      <w:r>
        <w:t>- *.'! -,</w:t>
      </w:r>
    </w:p>
    <w:p>
      <w:r>
        <w:t>(. ,&gt;0 ! ( &amp; -</w:t>
      </w:r>
    </w:p>
    <w:p>
      <w:r>
        <w:t>. &lt;</w:t>
      </w:r>
    </w:p>
    <w:p>
      <w:r>
        <w:t>**L</w:t>
      </w:r>
    </w:p>
    <w:p>
      <w:r>
        <w:t>//</w:t>
      </w:r>
    </w:p>
    <w:p>
      <w:r>
        <w:t>* ,# -. . ! ;*) !</w:t>
      </w:r>
    </w:p>
    <w:p>
      <w:r>
        <w:t>,( *</w:t>
      </w:r>
    </w:p>
    <w:p>
      <w:r>
        <w:t>) * G *&lt;</w:t>
      </w:r>
    </w:p>
    <w:p>
      <w:r>
        <w:t>.) .00.</w:t>
      </w:r>
    </w:p>
    <w:p>
      <w:r>
        <w:t>!(</w:t>
      </w:r>
    </w:p>
    <w:p>
      <w:r>
        <w:t>(</w:t>
      </w:r>
    </w:p>
    <w:p>
      <w:r>
        <w:t>)! !,!) -, ,) * !</w:t>
      </w:r>
    </w:p>
    <w:p>
      <w:r>
        <w:t>/ &lt;</w:t>
      </w:r>
    </w:p>
    <w:p>
      <w:r>
        <w:t>. .</w:t>
      </w:r>
    </w:p>
    <w:p>
      <w:r>
        <w:t>. )*&gt; &amp;</w:t>
      </w:r>
    </w:p>
    <w:p>
      <w:r>
        <w:t>!, ")) ! *</w:t>
      </w:r>
    </w:p>
    <w:p>
      <w:r>
        <w:t>, *..)</w:t>
      </w:r>
    </w:p>
    <w:p>
      <w:r>
        <w:t>- .!</w:t>
      </w:r>
    </w:p>
    <w:p>
      <w:r>
        <w:t>/</w:t>
      </w:r>
    </w:p>
    <w:p>
      <w:r>
        <w:t>-</w:t>
      </w:r>
    </w:p>
    <w:p>
      <w:r>
        <w:t>!. *# &amp; )</w:t>
      </w:r>
    </w:p>
    <w:p>
      <w:r>
        <w:t>)! !,!)</w:t>
      </w:r>
    </w:p>
    <w:p>
      <w:r>
        <w:t>" -,</w:t>
      </w:r>
    </w:p>
    <w:p>
      <w:r>
        <w:t>* *</w:t>
      </w:r>
    </w:p>
    <w:p>
      <w:r>
        <w:t>)* ) (</w:t>
      </w:r>
    </w:p>
    <w:p>
      <w:r>
        <w:t>&gt;0 ! !0 4 I 788</w:t>
      </w:r>
    </w:p>
    <w:p>
      <w:r>
        <w:t>!&lt; :&gt;5&lt;</w:t>
      </w:r>
    </w:p>
    <w:p>
      <w:r>
        <w:t>6789:67999 ; 7:67% ;</w:t>
      </w:r>
    </w:p>
    <w:p>
      <w:r>
        <w:t>,?T</w:t>
      </w:r>
    </w:p>
    <w:p>
      <w:r>
        <w:t>( + 2222222222</w:t>
      </w:r>
    </w:p>
    <w:p>
      <w:r>
        <w:t>! ))</w:t>
      </w:r>
    </w:p>
    <w:p>
      <w:r>
        <w:t>.00 - !</w:t>
      </w:r>
    </w:p>
    <w:p>
      <w:r>
        <w:t>,0 ! , $8 3 # -/. ! 0( I 778</w:t>
      </w:r>
    </w:p>
    <w:p>
      <w:r>
        <w:t>: !&lt; 8&gt;5&lt;</w:t>
      </w:r>
    </w:p>
    <w:p>
      <w:r>
        <w:t>,!)</w:t>
      </w:r>
    </w:p>
    <w:p>
      <w:r>
        <w:t>*</w:t>
      </w:r>
    </w:p>
    <w:p>
      <w:r>
        <w:t>) !,?</w:t>
      </w:r>
    </w:p>
    <w:p>
      <w:r>
        <w:t>/ * -</w:t>
      </w:r>
    </w:p>
    <w:p>
      <w:r>
        <w:t>. .</w:t>
      </w:r>
    </w:p>
    <w:p>
      <w:r>
        <w:t>!0.</w:t>
      </w:r>
    </w:p>
    <w:p>
      <w:r>
        <w:t>/ * !, *</w:t>
      </w:r>
    </w:p>
    <w:p>
      <w:r>
        <w:t>-,</w:t>
      </w:r>
    </w:p>
    <w:p>
      <w:r>
        <w:t>* .</w:t>
      </w:r>
    </w:p>
    <w:p>
      <w:r>
        <w:t>)! &amp;</w:t>
      </w:r>
    </w:p>
    <w:p>
      <w:r>
        <w:t>/! !</w:t>
      </w:r>
    </w:p>
    <w:p>
      <w:r>
        <w:t>&gt; ! *)</w:t>
      </w:r>
    </w:p>
    <w:p>
      <w:r>
        <w:t>!,!) ! / ? ?0 ! , =EB . 7</w:t>
      </w:r>
    </w:p>
    <w:p>
      <w:r>
        <w:t>, *</w:t>
      </w:r>
    </w:p>
    <w:p>
      <w:r>
        <w:t>) / ! **</w:t>
      </w:r>
    </w:p>
    <w:p>
      <w:r>
        <w:t>!, . !</w:t>
      </w:r>
    </w:p>
    <w:p>
      <w:r>
        <w:t>/ )) 4; IT</w:t>
      </w:r>
    </w:p>
    <w:p>
      <w:r>
        <w:t>*T !</w:t>
      </w:r>
    </w:p>
    <w:p>
      <w:r>
        <w:t>@*! . ! &gt; /.!. ( &amp;</w:t>
      </w:r>
    </w:p>
    <w:p>
      <w:r>
        <w:t>*&gt; . ! !) ! . . G)</w:t>
      </w:r>
    </w:p>
    <w:p>
      <w:r>
        <w:t>&gt;</w:t>
      </w:r>
    </w:p>
    <w:p>
      <w:r>
        <w:t>B 79B= *&lt; :85&lt;</w:t>
      </w:r>
    </w:p>
    <w:p>
      <w:r>
        <w:t>*( . ! + 2222222222</w:t>
      </w:r>
    </w:p>
    <w:p>
      <w:r>
        <w:t>! L</w:t>
      </w:r>
    </w:p>
    <w:p>
      <w:r>
        <w:t>! .</w:t>
      </w:r>
    </w:p>
    <w:p>
      <w:r>
        <w:t>!.- (</w:t>
      </w:r>
    </w:p>
    <w:p>
      <w:r>
        <w:t>!))0 &gt; *</w:t>
      </w:r>
    </w:p>
    <w:p>
      <w:r>
        <w:t>! )* &lt;</w:t>
      </w:r>
    </w:p>
    <w:p>
      <w:r>
        <w:t>// , ( ) ?. .</w:t>
      </w:r>
    </w:p>
    <w:p>
      <w:r>
        <w:t>)!</w:t>
      </w:r>
    </w:p>
    <w:p>
      <w:r>
        <w:t>* (</w:t>
      </w:r>
    </w:p>
    <w:p>
      <w:r>
        <w:t>*) !</w:t>
      </w:r>
    </w:p>
    <w:p>
      <w:r>
        <w:t>!,</w:t>
      </w:r>
    </w:p>
    <w:p>
      <w:r>
        <w:t>&amp;</w:t>
      </w:r>
    </w:p>
    <w:p>
      <w:r>
        <w:t>)</w:t>
      </w:r>
    </w:p>
    <w:p>
      <w:r>
        <w:t>*</w:t>
      </w:r>
    </w:p>
    <w:p>
      <w:r>
        <w:t>- !</w:t>
      </w:r>
    </w:p>
    <w:p>
      <w:r>
        <w:t>!,</w:t>
      </w:r>
    </w:p>
    <w:p>
      <w:r>
        <w:t>. )*G.</w:t>
      </w:r>
    </w:p>
    <w:p>
      <w:r>
        <w:t>*!</w:t>
      </w:r>
    </w:p>
    <w:p>
      <w:r>
        <w:t>) - ,)* J ,</w:t>
      </w:r>
    </w:p>
    <w:p>
      <w:r>
        <w:t>( ! ,* . ! *!</w:t>
      </w:r>
    </w:p>
    <w:p>
      <w:r>
        <w:t>)</w:t>
      </w:r>
    </w:p>
    <w:p>
      <w:r>
        <w:t>! ,** ! 0 - !0</w:t>
      </w:r>
    </w:p>
    <w:p>
      <w:r>
        <w:t>/</w:t>
      </w:r>
    </w:p>
    <w:p>
      <w:r>
        <w:t>. .</w:t>
      </w:r>
    </w:p>
    <w:p>
      <w:r>
        <w:t>!(</w:t>
      </w:r>
    </w:p>
    <w:p>
      <w:r>
        <w:t>!.) !</w:t>
      </w:r>
    </w:p>
    <w:p>
      <w:r>
        <w:t>/ &lt;</w:t>
      </w:r>
    </w:p>
    <w:p>
      <w:r>
        <w:t>-,</w:t>
      </w:r>
    </w:p>
    <w:p>
      <w:r>
        <w:t>. !</w:t>
      </w:r>
    </w:p>
    <w:p>
      <w:r>
        <w:t>!( !,!) !</w:t>
      </w:r>
    </w:p>
    <w:p>
      <w:r>
        <w:t>0</w:t>
      </w:r>
    </w:p>
    <w:p>
      <w:r>
        <w:t>)" ! //</w:t>
      </w:r>
    </w:p>
    <w:p>
      <w:r>
        <w:t>*) !</w:t>
      </w:r>
    </w:p>
    <w:p>
      <w:r>
        <w:t>&gt;0 ! ! *&gt;&lt;</w:t>
      </w:r>
    </w:p>
    <w:p>
      <w:r>
        <w:t>L</w:t>
      </w:r>
    </w:p>
    <w:p>
      <w:r>
        <w:t>. . *G. ( ! 4 799%</w:t>
      </w:r>
    </w:p>
    <w:p>
      <w:r>
        <w:t>799$5</w:t>
      </w:r>
    </w:p>
    <w:p>
      <w:r>
        <w:t>* *G. !</w:t>
      </w:r>
    </w:p>
    <w:p>
      <w:r>
        <w:t>4 799D5</w:t>
      </w:r>
    </w:p>
    <w:p>
      <w:r>
        <w:t>' 0 *.!</w:t>
      </w:r>
    </w:p>
    <w:p>
      <w:r>
        <w:t>-</w:t>
      </w:r>
    </w:p>
    <w:p>
      <w:r>
        <w:t>!C</w:t>
      </w:r>
    </w:p>
    <w:p>
      <w:r>
        <w:t>+ 2222222222 -</w:t>
      </w:r>
    </w:p>
    <w:p>
      <w:r>
        <w:t>*( )- !</w:t>
      </w:r>
    </w:p>
    <w:p>
      <w:r>
        <w:t>//</w:t>
      </w:r>
    </w:p>
    <w:p>
      <w:r>
        <w:t>*) -</w:t>
      </w:r>
    </w:p>
    <w:p>
      <w:r>
        <w:t>,G /0 *&lt;</w:t>
      </w:r>
    </w:p>
    <w:p>
      <w:r>
        <w:t>! () . ; // . ! %HEEE /&lt; * )</w:t>
      </w:r>
    </w:p>
    <w:p>
      <w:r>
        <w:t>799D</w:t>
      </w:r>
    </w:p>
    <w:p>
      <w:r>
        <w:t>!( *! ( -, ,. !</w:t>
      </w:r>
    </w:p>
    <w:p>
      <w:r>
        <w:t>* // * (</w:t>
      </w:r>
    </w:p>
    <w:p>
      <w:r>
        <w:t>..</w:t>
      </w:r>
    </w:p>
    <w:p>
      <w:r>
        <w:t>&lt;</w:t>
      </w:r>
    </w:p>
    <w:p>
      <w:r>
        <w:t>7E&lt;</w:t>
      </w:r>
    </w:p>
    <w:p>
      <w:r>
        <w:t>( !</w:t>
      </w:r>
    </w:p>
    <w:p>
      <w:r>
        <w:t>- !. * + 2222222222</w:t>
      </w:r>
    </w:p>
    <w:p>
      <w:r>
        <w:t>2222222222</w:t>
      </w:r>
    </w:p>
    <w:p>
      <w:r>
        <w:t>&gt; ! .</w:t>
      </w:r>
    </w:p>
    <w:p>
      <w:r>
        <w:t>-</w:t>
      </w:r>
    </w:p>
    <w:p>
      <w:r>
        <w:t>!./!</w:t>
      </w:r>
    </w:p>
    <w:p>
      <w:r>
        <w:t>*( ).L</w:t>
      </w:r>
    </w:p>
    <w:p>
      <w:r>
        <w:t>;*) !</w:t>
      </w:r>
    </w:p>
    <w:p>
      <w:r>
        <w:t>!( *</w:t>
      </w:r>
    </w:p>
    <w:p>
      <w:r>
        <w:t>- . !,!) - *!</w:t>
      </w:r>
    </w:p>
    <w:p>
      <w:r>
        <w:t>)</w:t>
      </w:r>
    </w:p>
    <w:p>
      <w:r>
        <w:t>/ -</w:t>
      </w:r>
    </w:p>
    <w:p>
      <w:r>
        <w:t>!'</w:t>
      </w:r>
    </w:p>
    <w:p>
      <w:r>
        <w:t>(. &amp;</w:t>
      </w:r>
    </w:p>
    <w:p>
      <w:r>
        <w:t>&lt;</w:t>
      </w:r>
    </w:p>
    <w:p>
      <w:r>
        <w:t>! ,. ! / -, ,</w:t>
      </w:r>
    </w:p>
    <w:p>
      <w:r>
        <w:t>* / - !</w:t>
      </w:r>
    </w:p>
    <w:p>
      <w:r>
        <w:t>*G.</w:t>
      </w:r>
    </w:p>
    <w:p>
      <w:r>
        <w:t>-,</w:t>
      </w:r>
    </w:p>
    <w:p>
      <w:r>
        <w:t>, * -. .</w:t>
      </w:r>
    </w:p>
    <w:p>
      <w:r>
        <w:t>) ! ;*) ! J</w:t>
      </w:r>
    </w:p>
    <w:p>
      <w:r>
        <w:t>)* )</w:t>
      </w:r>
    </w:p>
    <w:p>
      <w:r>
        <w:t>/ !, .00 0( 00</w:t>
      </w:r>
    </w:p>
    <w:p>
      <w:r>
        <w:t>*&gt; .&lt;</w:t>
      </w:r>
    </w:p>
    <w:p>
      <w:r>
        <w:t>( !</w:t>
      </w:r>
    </w:p>
    <w:p>
      <w:r>
        <w:t>!.</w:t>
      </w:r>
    </w:p>
    <w:p>
      <w:r>
        <w:t>!</w:t>
      </w:r>
    </w:p>
    <w:p>
      <w:r>
        <w:t>@*! ) . /</w:t>
      </w:r>
    </w:p>
    <w:p>
      <w:r>
        <w:t>!</w:t>
      </w:r>
    </w:p>
    <w:p>
      <w:r>
        <w:t>- + 2222222222 ! #</w:t>
      </w:r>
    </w:p>
    <w:p>
      <w:r>
        <w:t>*&gt; ! !))0 . &amp;</w:t>
      </w:r>
    </w:p>
    <w:p>
      <w:r>
        <w:t>- H.'( &amp; 7:%H:%E /&lt; 9$</w:t>
      </w:r>
    </w:p>
    <w:p>
      <w:r>
        <w:t>.( !,.( ) -</w:t>
      </w:r>
    </w:p>
    <w:p>
      <w:r>
        <w:t>. . (. ; )*&lt; 3 **</w:t>
      </w:r>
    </w:p>
    <w:p>
      <w:r>
        <w:t>! (.&lt;</w:t>
      </w:r>
    </w:p>
    <w:p>
      <w:r>
        <w:t>6789:67999 ; 7%67% ;</w:t>
      </w:r>
    </w:p>
    <w:p>
      <w:r>
        <w:t>+</w:t>
        <w:tab/>
        <w:t>"(1 (!</w:t>
        <w:tab/>
        <w:t>+(" !+</w:t>
        <w:tab/>
        <w:t>"+</w:t>
      </w:r>
    </w:p>
    <w:p>
      <w:r>
        <w:t>2-3</w:t>
        <w:tab/>
        <w:t>4</w:t>
        <w:tab/>
        <w:tab/>
        <w:t>5</w:t>
        <w:tab/>
        <w:tab/>
        <w:tab/>
        <w:t>67</w:t>
        <w:tab/>
        <w:t>$8%</w:t>
        <w:tab/>
        <w:t>"9 3</w:t>
      </w:r>
    </w:p>
    <w:p>
      <w:r>
        <w:t>7&lt; . (&gt;</w:t>
      </w:r>
    </w:p>
    <w:p>
      <w:r>
        <w:t>!)!</w:t>
      </w:r>
    </w:p>
    <w:p>
      <w:r>
        <w:t>)(. !.*.</w:t>
      </w:r>
    </w:p>
    <w:p>
      <w:r>
        <w:t>7E !.)&gt; 7999 *</w:t>
      </w:r>
    </w:p>
    <w:p>
      <w:r>
        <w:t>0( ! )* !0.</w:t>
      </w:r>
    </w:p>
    <w:p>
      <w:r>
        <w:t>+ 2222222222&lt; 3</w:t>
      </w:r>
    </w:p>
    <w:p>
      <w:r>
        <w:t>8&lt; '( H** /). * + 2222222222&lt;</w:t>
      </w:r>
    </w:p>
    <w:p>
      <w:r>
        <w:t>:&lt; .&gt;</w:t>
      </w:r>
    </w:p>
    <w:p>
      <w:r>
        <w:t>* !</w:t>
      </w:r>
    </w:p>
    <w:p>
      <w:r>
        <w:t>&lt; %&lt;</w:t>
      </w:r>
    </w:p>
    <w:p>
      <w:r>
        <w:t>-</w:t>
      </w:r>
    </w:p>
    <w:p>
      <w:r>
        <w:t>*.!</w:t>
      </w:r>
    </w:p>
    <w:p>
      <w:r>
        <w:t>0 &lt;</w:t>
      </w:r>
    </w:p>
    <w:p>
      <w:r>
        <w:t>$&lt; /)</w:t>
      </w:r>
    </w:p>
    <w:p>
      <w:r>
        <w:t>* !</w:t>
      </w:r>
    </w:p>
    <w:p>
      <w:r>
        <w:t>-, *( /)</w:t>
      </w:r>
    </w:p>
    <w:p>
      <w:r>
        <w:t>*. # !</w:t>
      </w:r>
    </w:p>
    <w:p>
      <w:r>
        <w:t>!. ! :E @ !'</w:t>
      </w:r>
    </w:p>
    <w:p>
      <w:r>
        <w:t>/ * * ))!. !.</w:t>
      </w:r>
    </w:p>
    <w:p>
      <w:r>
        <w:t>&gt; /.!. !</w:t>
      </w:r>
    </w:p>
    <w:p>
      <w:r>
        <w:t>3"ZF"/- D DEE%</w:t>
      </w:r>
    </w:p>
    <w:p>
      <w:r>
        <w:t>?)*&lt;</w:t>
      </w:r>
    </w:p>
    <w:p>
      <w:r>
        <w:t>!.</w:t>
      </w:r>
    </w:p>
    <w:p>
      <w:r>
        <w:t>* # *0.&lt;</w:t>
      </w:r>
    </w:p>
    <w:p>
      <w:r>
        <w:t>).) ! N 5 !- ? ) - !.</w:t>
      </w:r>
    </w:p>
    <w:p>
      <w:r>
        <w:t>!. &gt;</w:t>
      </w:r>
    </w:p>
    <w:p>
      <w:r>
        <w:t>* !</w:t>
      </w:r>
    </w:p>
    <w:p>
      <w:r>
        <w:t>!. -.J &gt;5 ?* * - ) /</w:t>
      </w:r>
    </w:p>
    <w:p>
      <w:r>
        <w:t>) *( !)!</w:t>
      </w:r>
    </w:p>
    <w:p>
      <w:r>
        <w:t>!.J 5 *</w:t>
      </w:r>
    </w:p>
    <w:p>
      <w:r>
        <w:t>0</w:t>
      </w:r>
    </w:p>
    <w:p>
      <w:r>
        <w:t>!</w:t>
      </w:r>
    </w:p>
    <w:p>
      <w:r>
        <w:t>*. &lt; 3</w:t>
      </w:r>
    </w:p>
    <w:p>
      <w:r>
        <w:t>).)</w:t>
      </w:r>
    </w:p>
    <w:p>
      <w:r>
        <w:t>*</w:t>
      </w:r>
    </w:p>
    <w:p>
      <w:r>
        <w:t>..) .)..</w:t>
      </w:r>
    </w:p>
    <w:p>
      <w:r>
        <w:t>5 &gt;5</w:t>
      </w:r>
    </w:p>
    <w:p>
      <w:r>
        <w:t>5 ;!</w:t>
      </w:r>
    </w:p>
    <w:p>
      <w:r>
        <w:t>&gt; /.!. !</w:t>
      </w:r>
    </w:p>
    <w:p>
      <w:r>
        <w:t>* *</w:t>
      </w:r>
    </w:p>
    <w:p>
      <w:r>
        <w:t>) '</w:t>
      </w:r>
    </w:p>
    <w:p>
      <w:r>
        <w:t>-, !( !. (&gt;&lt;</w:t>
      </w:r>
    </w:p>
    <w:p>
      <w:r>
        <w:t>).) !</w:t>
      </w:r>
    </w:p>
    <w:p>
      <w:r>
        <w:t>)</w:t>
      </w:r>
    </w:p>
    <w:p>
      <w:r>
        <w:t>)G ! *( -</w:t>
      </w:r>
    </w:p>
    <w:p>
      <w:r>
        <w:t>@</w:t>
      </w:r>
    </w:p>
    <w:p>
      <w:r>
        <w:t>-</w:t>
      </w:r>
    </w:p>
    <w:p>
      <w:r>
        <w:t>!. -.</w:t>
      </w:r>
    </w:p>
    <w:p>
      <w:r>
        <w:t>,(** ! -</w:t>
      </w:r>
    </w:p>
    <w:p>
      <w:r>
        <w:t>. . ?*.!.</w:t>
      </w:r>
    </w:p>
    <w:p>
      <w:r>
        <w:t>4 &lt; 7:8 7ED</w:t>
      </w:r>
    </w:p>
    <w:p>
      <w:r>
        <w:t>7EB 5&lt;</w:t>
      </w:r>
    </w:p>
    <w:p>
      <w:r>
        <w:t>0//'N</w:t>
      </w:r>
    </w:p>
    <w:p>
      <w:r>
        <w:t>+; 1</w:t>
      </w:r>
    </w:p>
    <w:p>
      <w:r>
        <w:t>.! N</w:t>
      </w:r>
    </w:p>
    <w:p>
      <w:r>
        <w:t>^</w:t>
      </w:r>
    </w:p>
    <w:p>
      <w:r>
        <w:t>* /) ! *. #</w:t>
      </w:r>
    </w:p>
    <w:p>
      <w:r>
        <w:t>/. ? *</w:t>
      </w:r>
    </w:p>
    <w:p>
      <w:r>
        <w:t>-,&amp; ,// /.!. !</w:t>
      </w:r>
    </w:p>
    <w:p>
      <w:r>
        <w:t>*</w:t>
      </w:r>
    </w:p>
    <w:p>
      <w:r>
        <w:t>0//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