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ATAS/210/2006 vom 6. März 2006</w:t>
      </w:r>
    </w:p>
    <w:p>
      <w:r>
        <w:t>GE Cour de justice, 2006-03-06, DE</w:t>
      </w:r>
    </w:p>
    <w:p>
      <w:r>
        <w:rPr>
          <w:b/>
        </w:rPr>
        <w:t xml:space="preserve">Quelle: </w:t>
      </w:r>
      <w:r>
        <w:t>https://mcp.opencaselaw.ch/entscheid/ge_gerichte_ATAS_210_2006</w:t>
      </w:r>
    </w:p>
    <w:p>
      <w:r>
        <w:t>FR: GE_GERICHTE ATAS/210/2006 du 6 mars 2006</w:t>
      </w:r>
    </w:p>
    <w:p>
      <w:r>
        <w:t>IT: GE_GERICHTE ATAS/210/2006 del 6 marzo 2006</w:t>
      </w:r>
    </w:p>
    <w:p>
      <w:pPr>
        <w:pStyle w:val="Heading2"/>
      </w:pPr>
      <w:r>
        <w:t>Volltext</w:t>
      </w:r>
    </w:p>
    <w:p>
      <w:r>
        <w:t>! ""# $" ""%</w:t>
      </w:r>
    </w:p>
    <w:p>
      <w:r>
        <w:t>&amp; '&amp;( ()( &amp;( ) ' *+, # $ + ""%</w:t>
      </w:r>
    </w:p>
    <w:p>
      <w:r>
        <w:t>!"#$%&amp;$'!!'' (&amp;$)$#*'</w:t>
      </w:r>
    </w:p>
    <w:p>
      <w:r>
        <w:t>#!#$</w:t>
      </w:r>
    </w:p>
    <w:p>
      <w:r>
        <w:t>!$# ++</w:t>
      </w:r>
    </w:p>
    <w:p>
      <w:r>
        <w:t>( ,, - # .!/0 "!$123 4244</w:t>
      </w:r>
    </w:p>
    <w:p>
      <w:r>
        <w:t>45 '$'&amp;</w:t>
      </w:r>
    </w:p>
    <w:p>
      <w:r>
        <w:t>621262773 -265- #!# !$# &amp;''! # !""!'$'! / &amp;8# 2771 (++</w:t>
      </w:r>
    </w:p>
    <w:p>
      <w:r>
        <w:t>( ,, - 9'- "#:; '#&amp;&amp;''!1!%8#2775#&gt;$ (!$#!'(#$?(#&amp;@ (A"#$'".B'$#'=C'''#21!%8#2773# @ D'!"#$'!"#!"#$'44C%'#277E !# =('$'&amp;#!?#!#$$A('%''$&amp;E2 2F:4#&gt;&amp;%#'# 2772 !%#$'':$$$#!'$?'-#$C=(54&amp;8#2775 $?$#!'=#$#$?"#$'#4#C%'#2771@ !##'# 5 &gt;&amp;%#'# 277E #!#$ "# = -' $ $A ('%''$&amp;$=&amp;$#'&amp;"#( ''=$#$"!#' #!'$A"#$$'!@ $$=('!%'$:!#!$$#="#$'!$"#%?!#@ #!#$.$!8$G' '.''!$#!.#&amp;"9&gt;H +44730!'H5 &amp;%#'# 2772 54 &amp;8# 2775 $ $#!' =#$#$:$$$H 2H D.!$$=8!'H 5H ! ('$'&amp; ? %## ?#!#$''$&amp;4(377&gt;#H ?$'$# &amp;"H 1H ""'$'!D#$H37 '&gt;!#"#$'=D"%$&gt;!## #!#!$#"#&amp;$##I$&amp;'57C!#:!$'&gt;'$'!"#"' #!&amp;#&amp;#'8&gt;&amp;&amp;## ,BJ'K#B!&gt;='E E771</w:t>
      </w:r>
    </w:p>
    <w:p>
      <w:r>
        <w:t>$#!'A"'#H&amp;'"$I$#"#!!G&amp;H&amp;!'#!'$; '$'"!%!'##$$ $#&amp;''!@ &amp;&amp;##"!##"$##$':###!#=D' %#&amp;##'##%8H&amp;!'##!#$'!#!#!. "#% =' #!$ C!'$ '' = &amp;''! $$=&amp; $ D%!"" =&amp;$&amp;A"&amp;'&amp;#!#$9#$H452 47E$47L &gt;':#;</w:t>
      </w:r>
    </w:p>
    <w:p>
      <w:r>
        <w:t>MN *</w:t>
      </w:r>
    </w:p>
    <w:p>
      <w:r>
        <w:t>#&amp;'$;</w:t>
      </w:r>
    </w:p>
    <w:p>
      <w:r>
        <w:t>.</w:t>
      </w:r>
    </w:p>
    <w:p>
      <w:r>
        <w:t>!"'!&gt;!#"#&amp;$##I$$!$'&gt;'&amp;A"#$'"#G#&gt;&gt;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