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ATAS/210/2005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https://mcp.opencaselaw.ch/entscheid/ge_gerichte_ATAS_210_2005</w:t>
      </w:r>
    </w:p>
    <w:p>
      <w:r>
        <w:t>FR: GE_GERICHTE ATAS/210/2005 du 14 mars 2005</w:t>
      </w:r>
    </w:p>
    <w:p>
      <w:r>
        <w:t>IT: GE_GERICHTE ATAS/210/2005 del 14 marzo 2005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$""! $ .1 #" 011E 'U $ 02 #" 011. : !C:$!" C$'"3 $:","$" C "$.#,"01104 :" "'6"%%:" " $:" "!$$'$$,""!$/ #,"0110%! $ : " BB,$"./ '=011. % B " ," ! " $ ," $ 90F $ "," $ 4 !'"! $ , , ","$" ;!" ! , $:"$$ " = $ ,$ .))) !'' $ */M0/9 74&lt; , "!=' 6"B"= ;, $ :"$ " '7 "+ C 90F !" E1M))0 74&lt; 7"" A $ B"$?12.F!!$ B' C! 6$:","$" 4 0E4 : 7!' !!" "! / '= 011E4 ! C %: $" ' ""!" !$!'! ",!!!" "!C: "!$ $""!$.1#" 011E C%: "+"!" !$$+. #,"011046"%%:"! " !"!$! "" %@!"6$:.))) '! $*/M0/974!''=$$""! " "B"4 !! " $'$" !''" "! $ "+ $ " $ ( !$" ! 4 024 +%:$"' """ !$!!' !!!" "! :!7"'3"$''!"$ $.E! !=011E $'$ C%: "+$:","$" "!" !$$+.#,"01104 7" ,!"%! 7"" ' "!$ !@!=" $ $"77" C B$ "! " !!B " %:" ," '"</w:t>
      </w:r>
    </w:p>
    <w:p>
      <w:r>
        <w:t>-)./-0112 3)-./3 $ !""+''"$ B:( ! " $! ".9C01'" $ $: "," 4":"" %!$' " $: =% ," " " " "7 "!' "=,! $ 4 "77"'" !,!" ,"$=! @, % ! "! :"""! $ != " $!! %!$' " "7"C*1F4&amp;$"!" """ H $!" "%"'" ! $' C 91F $ "," $ C ' " !' ! '' $$!!" "!"!!B4#! " % !'@"! $ 7U" "'" " B" $ ' !$"" ! "7"%6' "$=&gt; "' %!'@"!" "'" " C$ " "! $ =4 ! " ,!" $ " $ ""+ " ' $:H ! , " + !"="" "'" " $ $ : "4 " @@" "!" ," "$$ 4 ' "$:"$3'"""" " $7! !" "!@, $! " " "="," ="! "!$$66"4 ," $ &gt;= $:" !"% !'! " 7! " "! $ B %" A" $$!"!' "=, !7"! ' " $B " "$% "" " $7!!BB$ '@"4 """ $ ,""$ " $' $91F !$*1F,$#!$ ,":6$ ?@ #!4 ! !,!7"!"!=' 6"B"=! 7" ,!" % ' @!$ $ @!"" ! 7"6 "! $ ! $B $:","$" X!" '!($!=7" !.))EC.))9 " ! "$" !'"6 3 : " ! C 7" ! " + ,! "7 $ , $ ! "," !7"! "$$ '!($=7"$ !"$"+'""'"" !B"!" ,$".))2%: " !",".))?:$ :"$ 4 ""$ :.))?!@"77$:77" " "C"" .))E .))2 'H' :" " "7" , =! C " $ .))9 ! 'H'%! :," ,"%"'!"!$ 4 " $'H'!.))*L$ "," "9'!" @"77$:77"$$ "$"".))E.))2 .))? $ $% $"$.))*!%! 6$: "," " $" C91F4 .))/ ! ," " @"77 $:77" $ */M111 74 'B 6 $: "," $91F!" $'!" "$"$.))EC.))* C +%", C" :" "' " $,!7"! "!=' 6"B"=, 6$.11F4 ! !" %:"$ $*'.))?!=7"" $'! $)1M11174$+.))?! "$'""''.11M11174</w:t>
      </w:r>
    </w:p>
    <w:p>
      <w:r>
        <w:t>-)./-0112 3.1-./3 ", %":," "$: ! !' $!&gt;B!" E/ .))E 2E.))/ $!6"!7"!4+! $'$$,""!$ $," 7":!=# $:!, !' $ !B"!4 ! "" % 8888888888"," !7"'% ! $ : " $B$$"'!"$ '=011.4 094 $""!!!" "!$.9'0112: # :!!" "!7!' / '= 011E !' .E ! != 011E !7"' % 6 $:","$" $ ! " $ ?12F " $! $!" C :! !" $: $'"3 $:","$" C "$.#,"0110 C !"3% $ $+. #," 0112 B$ C : ,"B $ $"!" "! $ % "+' ,""!$ 4 :" "''" " $""!$.1#" 011E4 7" ,!"%:%H !!'"%$.*#" 0111," '"$7"6 , ","$" $ ! C *EM101 74 91 ;! *9M/0) 74 7!" "!:"$""'!($"6C!!'' "!!.)))&lt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w:t>
      </w:r>
    </w:p>
    <w:p>
      <w:r>
        <w:t>-)./-0112 3..-./3 C : $ $ : :," " !"$ "! $ :, "! $ :","$" @!"% ! @"" $ "! !"B$!! $E,"011E4 $"+: " 77 = % " " "% &amp;&amp; 0111 . 7! "! $ =@ !!'"% ;"$ "'7 "+&lt; ! = " "% *%"7!$" $:","$" %!%: "," "7"%," $ '"4+!,$:","$7"6CE1M))074H " 7 C" "% !'"!$B"7"" A 6$:","$" $ ?12F4 0?4 !''" "!$09'0112: B' $'"3 $:","$" $! C !"3% $ $+.#,"01124 0*4 E'"0112:!4C!,B%' @!$"% !$ '"!,@(! @ "%","$" " !' $,!' !== $ ! " %" " " ! , " C .11M111 74 B$ " ! =' C :!, $:%H $ C,,6"B"=","$" ""' C : "!$$""!" "B" C%: "+$:","$" "!" !$$+.#,"01104 0/4 ! ," $ 0 #" 0112 :" "' ! # $ ! '" "$$""!!!" "!$.9'01124,%! $,!" B' !, " $ 6 !, !$$:!!" "!4" %:":(," "$: $! $:%H !!'"%$.)#" 0111 ! $ B ," , $:6 "!7"!4</w:t>
      </w:r>
    </w:p>
    <w:p>
      <w:r>
        <w:t>.4 !"B,!":!B" "!#$""";&lt; '!$"7" " " $+ .!G 011E"= !$!"!'!$9#B $! "$ ,"3"$ 9 .?#B; 4. 4 9?&lt;4 &amp;" C: "!$: "!$.?#B"=7$ 0*#,"0112; W.E1.1?&lt;$!"B,!"$! .E7," $"!" "! " !"B ' "= !$ !" $ "B C !" #B " " $ : $ : "!$!,6#B4</w:t>
      </w:r>
    </w:p>
    <w:p>
      <w:r>
        <w:rPr>
          <w:b/>
        </w:rPr>
        <w:t>E. 04</w:t>
      </w:r>
    </w:p>
    <w:p>
      <w:r>
        <w:t>:$' 4 E4 $""!!!" "!$.9'0112P 24 " %! $!" C:! !"$: "+$:","$" C "$. #,"0110P 94 !"$'" $74.M91143! C@B$:" "'P ?4 7!' " $ %: , 7!' ! ! H $ $" $ E1 #! $+ ! "7" "! " !''$ $ "= 7$ $ &amp;@\"K@!7%" ? ?112</w:t>
      </w:r>
    </w:p>
    <w:p>
      <w:r>
        <w:t>!" 6'"4 $" H !!B4 ''!" $!" L &lt; "$"% 6 ' %$""!! $"!= "" $$""! %P =&lt; 6! ! % '! "7 " "' !,!" $'$ $""!P &lt; ! "B ! $ ! 4 &amp;" ''!" ! " !" ' ' ! &lt; =&lt; &lt; "3$ "=7$$! ' "+!%:" $,$",=4''!"$!' "!!'!( $ , %" ! #!" "" % $""! % :,! $ % 6$"! ; 4.E0.1? .1/&lt;4 B77"+L</w:t>
      </w:r>
    </w:p>
    <w:p>
      <w:r>
        <w:t>(&amp;</w:t>
      </w:r>
    </w:p>
    <w:p>
      <w:r>
        <w:t>"$ L</w:t>
      </w:r>
    </w:p>
    <w:p>
      <w:r>
        <w:t>"5</w:t>
      </w:r>
    </w:p>
    <w:p>
      <w:r>
        <w:t>"3#" L " Q</w:t>
      </w:r>
    </w:p>
    <w:p>
      <w:r>
        <w:t>!"!7!'$ H ! "7"6 """%:C:77"7$ $!"B77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