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ATAS/20/2007 vom 10. Januar 2007</w:t>
      </w:r>
    </w:p>
    <w:p>
      <w:r>
        <w:t>GE Cour de justice, 2007-01-10, DE</w:t>
      </w:r>
    </w:p>
    <w:p>
      <w:r>
        <w:rPr>
          <w:b/>
        </w:rPr>
        <w:t xml:space="preserve">Quelle: </w:t>
      </w:r>
      <w:r>
        <w:t>https://mcp.opencaselaw.ch/entscheid/ge_gerichte_ATAS_20_2007</w:t>
      </w:r>
    </w:p>
    <w:p>
      <w:r>
        <w:t>FR: GE_GERICHTE ATAS/20/2007 du 10 janvier 2007</w:t>
      </w:r>
    </w:p>
    <w:p>
      <w:r>
        <w:t>IT: GE_GERICHTE ATAS/20/2007 del 10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"#$%&amp;"$%%' "$%"$%%( )) * )* *) +,- . /% 01 $%%.</w:t>
      </w:r>
    </w:p>
    <w:p>
      <w:r>
        <w:t>!"""# $ !%&amp;' ( #'"!!"")#'*'&amp; + +&amp;" &amp;!&amp;'</w:t>
      </w:r>
    </w:p>
    <w:p>
      <w:r>
        <w:t>!'&amp; ,,</w:t>
      </w:r>
    </w:p>
    <w:p>
      <w:r>
        <w:t>) --</w:t>
      </w:r>
    </w:p>
    <w:p>
      <w:r>
        <w:t>"&amp; .!/0</w:t>
      </w:r>
    </w:p>
    <w:p>
      <w:r>
        <w:t>"'"#</w:t>
      </w:r>
    </w:p>
    <w:p>
      <w:r>
        <w:t>1234513446 731347 2 89 # 8/68 &amp;"# '"!"'# %!&amp;':" '"'"&amp; ) '!&amp;"'"! )#';"' ' ' ?&amp;# ! = #: %&amp; 2B8/&gt;6%"2C("&amp;8//4 0=#(&amp;"&amp;344398/&gt;DB8/&gt;/ '&amp;("#!!(&amp;" (&amp;"3443 &amp; &amp;#%!BH'"!"&amp;) G --- ' '"!# H)" ):""' ) =='"! &amp;I'" %%&amp; !'!;&amp;3444'(&amp;"34489.("'&amp;"H"%!&amp;'')"(""'#9 59 88 " 3443 &amp; %#""' #" %I."H ' &amp;##'"! #"7!") G--- &amp;&amp;%%!&amp;'#" %&amp; 9 5C("&amp;3442 )&amp;##%!#%&amp;''"!)"(""'#@ A '"!'=";&amp;!.:" &amp;'I&amp;!:!?'%#&amp;"&amp;'I&amp;"' II';!9 /9 3/C("&amp;3442 &amp;&amp;&amp;%%!&amp;'#"%!&amp;) 9 ":!'"H"':!&amp;'I&amp;!;"'#&amp; =";&amp;!.:" #"=&amp;&amp;"%&amp;"( ' #'' #%&amp;"=9 ":!'" &amp;#%&amp;"! &amp; %"'# '&amp;(" #'"'"('O'I#""&amp;%&amp;!;;'''%!'I.'#&amp;'!"' ?'!" @3448A9 )'"("'# ?&amp;# CH)B "'' )#'"' % ?":";9 '&amp;'"("'#!'&amp;"'%I."H#'"'%!"; (""'"! &amp;'9&amp;("'F#''=''C!&amp;#F9-%'"'%":"' %"!;&amp;#!&amp;:!?'!!!;"&amp;9 -"' B #%I' ? :!? %"&amp; %!'"! ("' #'# =='#B&amp;)?'&amp;8///'34449&amp;("' '&amp;"'#!&amp;!;"&amp;'%!#":!'"'&amp;!;."H&amp;I"9 "''"!)#'"'::&amp;(#3443'!&amp;#' (%%&amp;"'"! '&amp;!; !" #%I# '"! ' '&amp;!; ":'"=</w:t>
      </w:r>
    </w:p>
    <w:p>
      <w:r>
        <w:t>1234513446 751347 =!'"! #(!H' .&amp;! =";&amp;!.:"H %&amp;'"" 97!%'')#'"!84L'&amp;( "(""'#=&amp;923)544979 859 &amp; #""! 36 "3446 ) &amp;=#B)&amp;#&amp;!"'B&amp; %&amp;!="! &amp;C'' &amp;' !( %&amp;!="! 8979 809 &amp; #""! 88 C"' 3446 ) &amp;C'# !%%!"'"! )&amp;# &amp;(' H)" ). ("' % " )#&amp;'&amp; )(" - #9 =";&amp;!.:")("'%(&amp;"%"H)#''#%&amp;"=#'"'&amp;#'"! B7"'H'&amp;&amp;"' 897 34429 &amp;#'"!84L"&amp;''"'"H)"("("'K'&amp;!="&amp;#" #'"!36L K&amp;' !"=""'%&amp;#''9 8&gt;9 28 !N' 3446 &amp; '''# H )&amp;# !==&amp;"' =";&amp;!.:"(!!&amp;;""'#B(!"&amp;O'&amp;!;#:##&amp;'"="==&amp;I" ' :!&amp;'I&amp;! ;"'#&amp; '&amp;"!%&amp;'"' H" '&amp;* ""''"! =!'"!!'"H"%!&amp;''&amp;!%&amp;)?""H=='# 8&gt; &amp; 3446 %&amp; -9 '&amp;!; #:##&amp;'"= !' #(!'"= ' &amp; &amp;#%&amp;"! &amp; % =!'"! %(' H )::&amp;(&amp; B )("&amp; ' ""&amp;)''%&amp;'&amp;'%&amp;!="!9="' "='!"#&amp;&amp; H &amp;' )&amp;# '"("'# %'# ' ""# H &amp;%%!&amp;'-)#(%9&amp;"&amp; "(!"'%H'"("'# %!&amp;&amp;"''&amp;("&amp;B%"&amp;'(""''"!"'#9 8/9 83 %';&amp; 3446 )&amp;# &amp;!&amp; !'&amp; #""! &amp; !%%!"'"! ) %&amp; &amp;344D &amp;";#!&amp;!#?%&amp;'"H)" !="#B&amp; %#""'#""'&amp; &amp;I'!!:"9 369 6(&amp;"344D !!&amp;"'&amp;%!") %&amp;!%!#B&amp;!&amp;' !&amp; )'&amp;'" &amp;I&amp;I)%!"=#:B'%%&amp;'" ( I!&amp;"&amp; !%#9 8&gt; (&amp;" 344D " !' H %!"' ( )==" '! )%!" @ A %&amp; %';&amp;344D )?%&amp;'&amp;!&amp;%%!&amp;'9</w:t>
      </w:r>
    </w:p>
    <w:p>
      <w:r>
        <w:t>1234513446 7&gt;1347 ":!'"!'"('O (&amp;#%&amp;"!&amp;%"'#'&amp;("O 7 !&amp;'I&amp;!;"'#&amp;%&amp;#!"'"(!%&amp;'"'=#!&amp;!7 %'"&amp;9 7 !;:"I&amp;!"H9 7 -!"!!&amp;!7!;"&amp;9 &amp;#%&amp;"!&amp;%"'#'&amp;("O 7 -.&amp;!!!&amp;?I&amp;!"H@=";&amp;!.:"A9 7 +.%&amp;'"!&amp;'#&amp;"'&amp;"'#9 F !"! %&amp;#' :!&amp;'I&amp;! ;"'#&amp; .%'!'"H ( "" :!=!'"! H #(# !&amp; )?%&amp;'" B 88961359 ' "" %&amp;' &amp;&amp; :K =!'"! B )&amp;'I&amp;!:!?' B''(&amp; ":"="H'':K'"%!&amp;''9&amp; "&amp; %"' !;:" I&amp;!"H !"# B "&amp;' '&amp;!; ''"H ""H ' &amp;"!!:"H9 '&amp;!; #:##&amp;'"= !' "" !%'"; ( )S: %'"' ' )?%"H' % )"%!&amp;' .%'MB"(9 %"'#:'!&amp;"==(='": '&amp;!;!"'%!"'=";&amp;!.:"'!%!"'"=B)?""H9 -&amp; % 'I#&amp;%'"H %&amp;" I&amp;: %I."!'I#&amp;%" '"( ( &amp;=!&amp;' H&amp;"% ! ?&amp;" &amp;#:"&amp; %!&amp;&amp;"' #('' #"!&amp;&amp; .%'M &amp;'!' :!?9 %!"' ( =!'"! &amp;"!)''"'#:##&amp;'"(:!? %'%''&amp;B:!?! &amp;!%" %' % &amp;I&amp; !:'% %' % &amp;'&amp; ;!' !:'%9</w:t>
      </w:r>
    </w:p>
    <w:p>
      <w:r>
        <w:t>"=="'#B!'&amp;'&amp;"&amp;9 %'&amp;'&amp;%!"'"! """=="'#B&amp;(&amp;9 &amp;"!!&amp;&amp;I" %' % =='&amp; '"("'# %I# (' %!&amp;'&amp; !&amp; I&amp;: " 9 2 !'!;&amp; 344D ) &amp;(# H )?%&amp;'" &amp;C!":"' %!&amp; )'" )%%&amp;#"'"!- =H"!&amp;"'""'"!&amp;' 34L H)("'%)"=&amp;&amp;!"'?%&amp;''"! %"H:&amp;# )"(""'# &amp;"' 3 L9 K"#'"!36L#'"'!%#&amp;# '? )"(""'##%&amp;"'%8&gt;L9 !#H !'"&amp;(" %'%!("'K'&amp;!&amp;#9 3/9 82!'!;&amp;344D &amp;!&amp;'!":#H""'"!&amp;' 34L&amp;%%!&amp;'"'?'&amp;!;!'"H'H=";&amp;!.:"("'!&amp;K'&amp; %&amp;"!%'%!&amp;#(&amp;'?)"(""'#9&amp;"' C"344D ) (&amp;#!"&amp;!&amp;&amp;"&amp;#"7I== - " &amp;! H '' &amp;" %';&amp;344D &amp;";#"'&amp;%#) &amp;''H'"! H ::#&amp;#!""'&amp;"&amp;''- H"=N'="'2!'!;&amp;344D9</w:t>
      </w:r>
    </w:p>
    <w:p>
      <w:r>
        <w:t>1234513446 7841347 =A88!'!;&amp;344D &amp; #"I==- %&amp;#"# H-::"'#"'"'"&amp;)'"'&amp;,+!#H"(' ( # )?%#&amp;"9 "%M !"' ! ! &amp;! )("' ! "%!&amp;' &amp; % #" " ):""' H ) %&amp;!; X20%928D !"92;A9</w:t>
      </w:r>
    </w:p>
    <w:p>
      <w:r>
        <w:t>1234513446 7831347 !&amp;K&amp;"! "%!"'"!!(38&amp;3442!"="' @5 63A !' % %%"; @ , 830 5D0 !"9 8A9 &amp; !W !' #'# !"="#%&amp;!( "%!"'"!"7%&amp; 98 '598 A9 '&amp;#%'#"%"'#:"'!' ""'"!);!)%&amp;'"%!";""'#:")&amp;#&amp; &amp;I#'&amp;("#H"";&amp;#H"'&amp;!"#&amp;'"! "''""'"!&amp;#' )''"'B'#%I."H!''H)%&amp;"'%&amp; 93 A9 !%&amp;"! &amp;( )==' &amp; 24!"98 84582D!"9 3'3;A9!&amp;%&amp;!#&amp;B!%&amp;"!&amp;( "!("'%&amp; !' " &amp;!"' B &amp;'U &amp;( ( ' "(""'# !"('K'&amp;#'&amp;"#%&amp;&amp;%%!&amp;'BK!''!"="'"! &amp;(%'";)"=&amp;&amp;!"'B&amp;'&amp;(CH)!'!W #""!'&amp;!"('K'&amp;%&amp;"!%'@ ,83/333'83&gt;805A9</w:t>
      </w:r>
    </w:p>
    <w:p>
      <w:r>
        <w:t>(&amp;'V&amp;'93&gt;98 V&amp;#&amp;!"'B&amp;''" 98;" %&amp;#'&amp;B"7&amp;'V"'"("B54 L!"9 !&amp;%!(!"&amp;&amp;:&amp;#)"(""'# )""'&amp;'"!@!C: )". &amp;!&amp;A ;!" !' H #" #('' " )'&amp; %#""' !"('"=!&amp;"&amp;9'SI#"!"'B%!&amp;'&amp;C:' &amp;)#'''#'B""H&amp;H&amp;'%!&amp;H'"("'#)&amp;# '"%;'&amp;("&amp;9 !'&amp; !##"!'"''##'</w:t>
      </w:r>
    </w:p>
    <w:p>
      <w:r>
        <w:t>1234513446 7821347 '" %!&amp; #'&amp;"&amp; H '&amp;(? ! %' !&amp; &amp;"!;' ?":&amp; )&amp;#@ ,8363D8!"95 886825!"93 885285!"92 84686&gt;!"98A9 09 A )%&amp; !"9692'!"9DA9 ! %!&amp; '!' '&amp; ''"' B '# %.I"H ":!'" '&amp;!; !'!=!&amp; !!&amp;? %&amp;"'' !'"' % !&amp; ; =="'%!&amp;!&amp;B"(""'#9 !'&amp;"&amp; "?"'%&amp;#!%'"! H'&amp;!;!'!=!&amp;!!&amp;?!&amp;=='%('K'&amp;&amp;!'# %&amp;==!&amp;'(!!'#&amp;"!;'?":";9&amp;' 46145A9 ?%&amp;'" %.I"'&amp;"H ' %&amp;""% #"&amp; H " ):"' %&amp;!!&amp;&amp;)"%"'#'&amp;("H'&amp;!;!'!=!&amp;!!&amp;?!' %'";)'&amp;*&amp;@ ,824262!"939393'2//!"969293A9 ;" K ":!'" =";&amp;!.:" ' );!&amp; ="' ) #" &amp;I'!!: "!("'""")?":&amp;!!&amp;)#"%#""' %.I"'&amp;" )''%H !!)"' ='&amp;%.I!!'"H!' ! )!%""! !"' "= #""( &amp; #(!%%' '' ''"' B '#9 ?%&amp;'" "'&amp;""%""&amp; '' B =!" !%' %' &amp;I'!!:"H ' %.I"H %%&amp;*' ! &amp; )"'&amp;'"! #H'%!&amp;#';"&amp;" !"929298 " ="A = B %&amp;#'&amp; &amp;' 46145 !"969398A9 , #:' !"#&amp;# H) %&amp;!"'# B '&amp;"' I"'&amp;"!"H !'"'"' % ! % B M'# '&amp;!; #%&amp;"= &amp;#&amp;&amp;' #%"! ' !. @,2298A !!&amp;;""'# %.I"'&amp;"H '!!'&amp;!;=";&amp;!.:"H@ , 80C"'344D 3/0146A9 -):"' =='"! !&amp;%!&amp; I&amp;!"H " !"' ?"'&amp; ""''"! =!'"! &amp; % !'"H@!'' , 83C"344D 280146A9 !&amp;' )#'' %I."H &amp;"'"# ##' ;"!:&amp;%I"H "=="" @&amp;'"! !="' '&amp;(" "(!&amp; %!"; '&amp;'" ? !''%I."H&amp;')=A!'""%"'=(&amp;)'#'' " '' ' H)&amp;# #!'&amp;%K'%''"''I#S'&amp;' &amp;("'"( ' #'' #&amp;'"! "!&amp;' C' !&amp; !'B%&amp;H)"I&amp;I!%'"!!==&amp;%&amp;) 9="' )=="&amp;&amp;% K'&amp; &amp;)?&amp;&amp;H!H'"("'#'!'#'' %; )!%&amp; #: ' ) =' !' "" ="' %'M' %%&amp;*'&amp;%&amp;!="'!"&amp;'"&amp;#"@ , 34&amp;344D D55145A9'#''&amp;"'K'&amp;"!&amp;H)&amp;#)%"("'&amp;"'' %.I"'&amp;"H&amp;;'H %&amp;"&amp; "="'%&amp;()("!%" #"'@ , 33=#(&amp;"&amp;344D 64D145 (!"&amp;" , 38 (&amp;" 344D 5&gt;2146A !&amp;H)" "H' %&amp;" '&amp;"'' )?"!.'"H ' ! % )'"#%&amp;&amp; @ , 5 =#(&amp;"&amp; 344D 6&gt;4145A !&amp;H %!&amp;"' '&amp;"'' ' %'"; )#"!&amp;&amp; .%'!'!!:" )?"#'# @ , &gt; C"' 3445 2&gt;4142A !&amp;H )#%"! #%&amp;"= !. ' &amp;#""! !% 145A !&amp;H)#''%.I"H'';""#:&amp;SB#"'"!#H'' H)"("%.I!'I#&amp;%'"H!'"'&amp;"''&amp;"''#H''&amp;!; @ , 83%';&amp;3446 5/0145A !&amp;H)&amp;#="'#'') (" '&amp;("&amp; ' ) &amp;'" ;"'"! !" @ , 82 C"' 3446 D3D145A9</w:t>
      </w:r>
    </w:p>
    <w:p>
      <w:r>
        <w:t>=" ):"'%&amp;')"'#:&amp;'"!!"'!'"=''"! (" )'%&amp;#"# 4145A H)"("&amp;'"&amp;# %';!%'%B"!" :&amp;# &amp;'" &amp;# )" H" ("' (!"&amp; ! ?H " &amp; (""' @ , 3/!(;&amp;3446 DD6145A H)""';"'!&amp;#&amp;% =""@ , 8D!N'3446 62/145A H)"("'"''"! &amp;'&amp;"' " H)" !'' &amp;#:"&amp; ( %&amp;!I ' H)" &amp;'!&amp; &amp;#:" C" 3446 2D8145A9 &gt;9 )% 1347 &amp;!&amp;'"!'"=="' "%! 46145!"969393A9</w:t>
      </w:r>
    </w:p>
    <w:p>
      <w:r>
        <w:t>=" &amp;!&amp;'H"("'="(!&amp;"'!=" ="'%(!"&amp; !%%&amp;')"'#:&amp;'"!!"'!'"=''"!("@=9 &amp;!&amp;%984A9 ( H" %&amp;# 54=&amp;9%&amp;#@ HK'" &amp;'&amp;'&amp;"&amp;3443 8A9 '#:&amp; , !="&amp;# &amp;&amp;K'3&gt;%';&amp;3446@8/514DA%&amp;'"!#%!&amp; &amp;()"("9 &amp;:&amp;&amp;:#('")'"("'#"%'&amp;#%#'"'"( H &amp;!(&amp;' '&amp; %&amp;!'"! ' &amp;(" ! !"' ==' !("&amp;H)&amp;'"!;&amp;)'&amp;!'#: &gt;=&amp;9349 %&amp; )560=&amp;9349 %"'#'&amp;("&amp;!&amp;'#''""'#B&gt;4L "&amp;)"("' 2&gt;)0D6=&amp;9069#'"!?"34L!"'!&amp;K'&amp;%%"H# "'%36L&amp;'%&amp;) &amp;"!)S:&amp;!&amp;' '""''"!=!'"! !&amp;'H"&amp;)"("'="' 28)483=&amp;9D49 "&amp;('"(""'#26)/28=&amp;954 !%&amp;#"&amp; )"(" 28)483 =&amp;9 D4 ;!'"' B :&amp;# )"(""'# 82 0 L "=="' %!&amp;!(&amp;"&amp;&amp;!"'B%&amp;''"!)&amp;7"(""'#9 839 (H"%&amp;# 3!"=##&amp;&amp;&amp;";=##&amp;80 C" 3446 @,AU #!"&amp; &amp;!&amp; !"' ""H&amp; !"! !'"= ' !.%&amp;('%!&amp;'&amp;":'&amp;&amp;!&amp;'!!'"&amp;U"!"' K'&amp; &amp;# &amp;"; =##&amp; %&amp; (!" %!' ! %&amp; (!" #'&amp;!"H ? !"'"! )&amp;'9 53 ,9 %&amp;#' &amp;&amp;K' ' %"&lt; %!"! &amp;!&amp;' "(!H#!!.%&amp;( !"('K'&amp;C!"'B)(!"9</w:t>
      </w:r>
    </w:p>
    <w:p>
      <w:r>
        <w:t>:&amp;=="&lt;&amp;</w:t>
      </w:r>
    </w:p>
    <w:p>
      <w:r>
        <w:t>.-</w:t>
      </w:r>
    </w:p>
    <w:p>
      <w:r>
        <w:t>%&amp;#"'</w:t>
      </w:r>
    </w:p>
    <w:p>
      <w:r>
        <w:t>#&amp;" !%"!=!&amp;%&amp;#'&amp;&amp;K''!'"="#?%&amp;'"""HVBV=="=##&amp; &amp;!"%&amp;:&amp;==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