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ATAS/20/2006 vom 17. Januar 2006</w:t>
      </w:r>
    </w:p>
    <w:p>
      <w:r>
        <w:t>GE Cour de justice, 2006-01-17, DE</w:t>
      </w:r>
    </w:p>
    <w:p>
      <w:r>
        <w:rPr>
          <w:b/>
        </w:rPr>
        <w:t xml:space="preserve">Quelle: </w:t>
      </w:r>
      <w:r>
        <w:t>https://mcp.opencaselaw.ch/entscheid/ge_gerichte_ATAS_20_2006</w:t>
      </w:r>
    </w:p>
    <w:p>
      <w:r>
        <w:t>FR: GE_GERICHTE ATAS/20/2006 du 17 janvier 2006</w:t>
      </w:r>
    </w:p>
    <w:p>
      <w:r>
        <w:t>IT: GE_GERICHTE ATAS/20/2006 del 17 gennaio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#$%&amp;#'(() #'(#'((* ++ +, , + , - ' ! ./ 0 '((*</w:t>
      </w:r>
    </w:p>
    <w:p>
      <w:r>
        <w:t>1! !"#$"#%</w:t>
      </w:r>
    </w:p>
    <w:p>
      <w:r>
        <w:t>&amp;!$&amp; ' $(() * $(! &amp; !#$</w:t>
      </w:r>
    </w:p>
    <w:p>
      <w:r>
        <w:t>!$# 22&amp;+ ,#$#-.#&amp;, $"# !#, !"#$"#% /&amp;!$&amp;' $(() * $(! 0 $ *</w:t>
      </w:r>
    </w:p>
    <w:p>
      <w:r>
        <w:t>12-3451-666 7-187 2 20 %! # 9999999999 : 7"# ((#;&amp; * 2.5 ( /# /*(*#? : 7"# //;(" 2..60@!AA#$(#&gt; , (" 2..4&amp; )(*) (B$!#"! ,$(#! $(" 2..8&amp; *$* " $*($# (" 2..C&amp;" #$# $ $ "*56D( ! ('!$!E#-662&amp;A #$# $$ "*!"$(" ! (F -66-0 -0 ((#(*"!*((("#$$ !"#(B#7 ( $* : 7"# ;! (#2...&amp;) (!* &amp;"# $#$ !&amp;"#!F$ ('"$$ ! ( #$ ( 'AA $! ( '#7 ( $* : 7"# ;&amp; ( -5 F $ -662&amp; $ (* ! ( #$ ( 22 A*# # -66-&amp; !#($( 7#$#E('$?(' ( $*(56D&amp;(" 2# F #2...&amp; )(#$!"*$ #"!#!F! $$A$0 $"#!F$(#$)(* !(#$!$*$*! )*?//&amp; #"$ $($(-6(*E#-662$8#-66-0 30 #$' $#$ !"#' &amp;//!$"#!*(* $#$ ! *( ) (!* &amp; !$$&amp; ?"#$ ( # 9999999999&amp; *( $$ $#* ( //&amp; # -666&amp; ) ! (*# $ #"# ( $# !*$$ ! #0 40 "" )$#!#$#,#$ ' ( $*"#!A !"#*"# #,$(/!($ !("#*!=G (" !//H: 7"# ;"!##*("(56&amp; #*#!#$&amp;( F -66-&amp;#$$ #(' ( $*0 50 #!*($ !$#I ( #!$ !#$ -663&amp; !$$* ) ((# "! $ " E**A # (B ( $* "#!A ! " )B B $"$$ $BJ,(56K(B$#"#$&amp;#* !(#$ B*$ $ "#* )B -66 ,(#)$ ! (" !("#*$F)'(#! $F,*$ #('#7 ( $*0"#$ '*$$"('!#($##"! $&amp;# E A ?*(* ?"#$ -5F -664&amp;"!#(*$# $ !#)$ !( " !0 220 #!## #(.F -664&amp; #""*)!$ !(' ( $**$$ ($ ) ) "#*$ ( ! # '#7 ( $* E $ F( ? ( "(# "#*$ "#!*(# F)' (#! $ ! ( "#!*(# * "#$0 !$# #&amp; !$ (*E!$$"#$ "(((#*$$"#* *)'"#!*(# $!# ("$$ !("#$$ !('&gt;="!$&gt;!O# E(*( $ ($$#$ #('#7 ( $*$?"*# #56D0</w:t>
      </w:r>
    </w:p>
    <w:p>
      <w:r>
        <w:t>12-3451-666 74187 2-0 #*# $#(-5F -664&amp;((#'$!""!*" !( 0! (#&amp;E$&amp;)" !F$ A ""!#(? # !0 ' "#$&amp; "# ) !$ ! (' ( $* $ )B #!#$ ( #,$( $"#,)('#7 ( $*&amp;(!#$ ) '$" *"#(* !(' &amp;$)'!*)M # E ( * ( $ !A ## (* ! ( ' A ?$ $? (' ( $*56D&amp;" !("# ( $#$#&amp;&amp;E*# $? (' ( $* ( 266D0 ? $&amp; "# ) "! $ " #! #(* !(#!O('"#$(* !(' $*$* #( $*# #$&amp;$('$#"#$ ', $"('###&amp; ( '"" $ !(! !('?"#$ ( ,$*"#//0 230 ###M$((-4!L$-664&amp;# E(*(*#*((#E A!#$!#(!*" !("#!*(#"" $ !(B#$ 24 0 !$$* (' "#$&amp; ) '$ "# ### ) "" )* #!#$ ' ( $* ( $ "#!A !&amp; " )' ' #" $ " !( $ !0 !*) "! $#! #(* !&amp;E*#*$$ ( A $ ##!*0 '$# "#$&amp; M B*$ $ " $ ('"" )# #*$$( $ ,$ !$(' ) #$ $$#&gt;#&amp;A!#*$ $ ( !$$# )' $ A$*0 !$#&amp; # E ( *&amp; "" $ !(F# "#(A*(*#&amp;'*#$"$ #("#$$ ! ('*$ !A $"#' !#)'!##"!(?? ,( F# "#(0 240</w:t>
      </w:r>
    </w:p>
    <w:p>
      <w:r>
        <w:t>($(C!L$-665&amp;% #(!?"#$ 0@B, $(" $* ($# (((#&amp;?"#$!$#$" $*($# $$)B"!=*B$#$ (P,!&amp;$(85D$$)B"!=*&gt;#,*( !"$,(!=,#0 $($$?"#$ &amp;((##$ #*!#!#$ #(B &amp;( !#$)(* !(22A*# #-66-$$#*A!#0 250 #!#(!(26!$!E#-665&amp;$# E(*!#(!*#"# ( &amp;! )*#""!#$(B?"#$ (*A(#&amp;$A ?*(* ? "#$ "!##(*$# $ !0 2 E $&amp; !$ ! ! $# $ ) ( ' ( $* ( ' :A0 ##( &amp; ' ( $* ( "#*!="#!A !!F# "#((# E(#&amp; ('#",26-7225;0 !A!#*$ B#$0 - ) "!## $ # !E$ M$# !A *$ &amp;(*E$(' " $*(, ) "#!!)*' ( $* *$ $ #*("("#$$ !HK('$#"#$&amp;' ( $*( $"#!A !&amp; G!#)#""!#$($# ('AA *J,*(56#*!=$) ( ? (!$ $ !!$#* *"#'"!=# $('( !(' ($ "# ) '#* '$ " # ('?## A!$ ! $*# #$)'$#$ $*"$# !E$ M$#!A *"# '"!=#H&amp;"#*'#$0-2(#,$0</w:t>
      </w:r>
    </w:p>
    <w:p>
      <w:r>
        <w:t>"# # &amp; (,#* (' ( $* $ ("$* !#) T !( $ ! E $ ( !( A $ ! E$$ &amp; !$$ !#) ' ("$ "#$$ !T:#$0-60-(#,$;0</w:t>
      </w:r>
    </w:p>
    <w:p>
      <w:r>
        <w:t>$$ ( $* "!# G " $* ( , H !##"!( (! "#$ ' ( $*"!#"#$(, )!Q$ &amp; #,$(! (*A $ !"#!"#0</w:t>
      </w:r>
    </w:p>
    <w:p>
      <w:r>
        <w:t>(? ( $*&amp;"#!A !&amp;$"#,&amp; '"" ))'? "!=*J,*('! 560</w:t>
      </w:r>
    </w:p>
    <w:p>
      <w:r>
        <w:t>E; (*F *$* !$$* "# # E ( * )B B!## #, #$ B ( $*"!#"#$( , B"" )$ B"&amp;$) #$ B ( $*"#!A !!$*$*"" )*$!#$"# 0 # #&amp; #!#$((! #) B$" *"#(* ! (B &amp;$!$A$*(B("$#$?(B ( $* (B &amp; !!#$0-60-(#,$0 #""# *,$ )B!$!O((# *$* E**A (B#$$ #"# &amp;(* !(BAA B*$ $"(*A $ &amp; (!$((# $ A!#* "#A!# #(! ( -66-0 "!#$*,$)#$$ # $*$*!#(*"# #</w:t>
      </w:r>
    </w:p>
    <w:p>
      <w:r>
        <w:t>12-3451-666 78187 E(B?"#$ (# 9999999999#! !(7 :#"# ( $# ) A * (B ! #; !$ *$* =* ! B, ( B ( $* "#!A !0 40</w:t>
      </w:r>
    </w:p>
    <w:p>
      <w:r>
        <w:t>! !&amp; B$ F$ $ $# ) !( A * (#! $ #$ ( ((#(((* ! &amp;"!$*# #$7 0(( "$(!)BM$##F$*0 333 + 2 , +, , + , ! 45161 7 811 1 9" .*' ,:;</w:t>
      </w:r>
    </w:p>
    <w:p>
      <w:r>
        <w:t>20 F$$((0 -0 A!# "#$ ( )' "$ A!## #!# !$# "#*$ ##M$ ( (* ( 36 F!# ( !$ A $ ! "# " #!(* (#* # E A*(*# ( #&amp; @&gt;P U#&gt;!A) &lt;&amp; &lt;664</w:t>
      </w:r>
    </w:p>
    <w:p>
      <w:r>
        <w:t>&amp; $#! ?" #0 (* "$ M$# "#!!,*0 *! # (! $S ; ( )# ?$$)(* !#!#$(* #!E$ # $"((* ! $$)*K E; ?"!# "!# ) !$ A $ "!! # ((# $$ $# (* !K ; "!#$# ,$# ! ( ! #"#*$$0 @ *! # !$ $$#! **$**#*!$$#;E;$; 7(&amp;# E A*(*#(#"!##"$##$ ###!#)' (# (*## ##E0 *! # ( #!# $ !# !# != ( "#&amp;) #!$F! $&amp; )(* !$$)*$'!""() *$*?"*( *#!#$:#$023-&amp;26&lt;$26C;0</w:t>
      </w:r>
    </w:p>
    <w:p>
      <w:r>
        <w:t>,#AA #S</w:t>
      </w:r>
    </w:p>
    <w:p>
      <w:r>
        <w:t>## @</w:t>
      </w:r>
    </w:p>
    <w:p>
      <w:r>
        <w:t>#* ($S</w:t>
      </w:r>
    </w:p>
    <w:p>
      <w:r>
        <w:t>E@</w:t>
      </w:r>
    </w:p>
    <w:p>
      <w:r>
        <w:t>!" !A!#("#*$##M$$!$ A *?"#$ )''AA A*(*# (#! "#,#AA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