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ATAS/209/2011 vom 24. Juni 2010</w:t>
      </w:r>
    </w:p>
    <w:p>
      <w:r>
        <w:t>GE Cour de justice, 2010-06-24, FR</w:t>
      </w:r>
    </w:p>
    <w:p>
      <w:r>
        <w:rPr>
          <w:b/>
        </w:rPr>
        <w:t xml:space="preserve">Quelle: </w:t>
      </w:r>
      <w:r>
        <w:t>https://mcp.opencaselaw.ch/entscheid/ge_gerichte_ATAS_209_2011</w:t>
      </w:r>
    </w:p>
    <w:p>
      <w:r>
        <w:t>FR: GE_GERICHTE ATAS/209/2011 du 24 juin 2010</w:t>
      </w:r>
    </w:p>
    <w:p>
      <w:r>
        <w:t>IT: GE_GERICHTE ATAS/209/2011 del 24 giugno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20 décembre 2004, d’autre part le 3 septembre 2010, date à laquelle le jugement de divorce est devenu exécutoire. Selon les documents produits, la prestation acquise pendant le mariage par M. T__________ est de 21'539 fr. 32 auprès de la FONDATION DE LIBRE PASSAGE DE LA BANQUE CANTONALE DE GENEVE, les intérêts ayant déjà été calculés par les institutions de prévoyance défenderesse. Mme T__________ n'a aucun avoir. Ainsi M. T__________ doit à son ex-épouse le montant de 10'769 fr. 66 (21'539 fr. 32 : 2) (soit 148'616 fr. 02 - [116'996 fr. + 10'080 fr. 70]), de sorte que c’est M. T__________ qui doit à Mme T__________ le montant de 10'769 fr. 66.</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w:t>
      </w:r>
    </w:p>
    <w:p>
      <w:r>
        <w:t>A/3086/2010 - 5/6 -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A/3086/2010 - 6/6 -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