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ATAS/209/2006 vom 6. März 2006</w:t>
      </w:r>
    </w:p>
    <w:p>
      <w:r>
        <w:t>GE Cour de justice, 2006-03-06, DE</w:t>
      </w:r>
    </w:p>
    <w:p>
      <w:r>
        <w:rPr>
          <w:b/>
        </w:rPr>
        <w:t xml:space="preserve">Quelle: </w:t>
      </w:r>
      <w:r>
        <w:t>https://mcp.opencaselaw.ch/entscheid/ge_gerichte_ATAS_209_2006</w:t>
      </w:r>
    </w:p>
    <w:p>
      <w:r>
        <w:t>FR: GE_GERICHTE ATAS/209/2006 du 6 mars 2006</w:t>
      </w:r>
    </w:p>
    <w:p>
      <w:r>
        <w:t>IT: GE_GERICHTE ATAS/209/2006 del 6 marzo 2006</w:t>
      </w:r>
    </w:p>
    <w:p>
      <w:pPr>
        <w:pStyle w:val="Heading2"/>
      </w:pPr>
      <w:r>
        <w:t>Volltext</w:t>
      </w:r>
    </w:p>
    <w:p>
      <w:r>
        <w:t>!"#$$% #$"#$$&amp;</w:t>
      </w:r>
    </w:p>
    <w:p>
      <w:r>
        <w:t>' (') )*) ') * ( +,- % ! , #$$&amp;</w:t>
      </w:r>
    </w:p>
    <w:p>
      <w:r>
        <w:t>!"#$%&amp;$''" (&amp;$'')$ * *</w:t>
      </w:r>
    </w:p>
    <w:p>
      <w:r>
        <w:t>$</w:t>
      </w:r>
    </w:p>
    <w:p>
      <w:r>
        <w:t>$ ++</w:t>
      </w:r>
    </w:p>
    <w:p>
      <w:r>
        <w:t>( ,, - !' ./0!#$123!4244</w:t>
      </w:r>
    </w:p>
    <w:p>
      <w:r>
        <w:t>45 $"&amp;</w:t>
      </w:r>
    </w:p>
    <w:p>
      <w:r>
        <w:t>654/62773 -2641- ) .( 48 !&amp;4/30!$%&amp;'9:'""%;! # ' : ++ "" "#.&amp; '9&gt;#$$ %'$$.;'?;8 28 =42$:2777!@$'$%'#:="''$' :A;8 58 2 % 2774! $ #&amp;&amp; # A ' 3-,4 B '$ % '#$A "#% AC #;% ,4 B '$8 9&amp;%$ #$- #&amp;$ $ D%: % &amp;#&amp;$ ' D ' $# '$8 ;="$!9&amp;DD#'$'9$;!C''.$A&amp; D"'D""$'E":'$FD8&amp;"&amp;'9:%$' 9*G#$$!C'A;'0"2774H8 18 '"' ' 44 E$ 2774! I 42 %$! ($&amp;&amp; $ ' #$$'(-%'$&amp;D"'$8 38 ##$'22E$2774! !#&amp;$"&amp;' $! # ';$! .$ ' &amp;# #$&amp; ' $%! ' A'3-,48 J8 54 K$ 2774! 'C "" ';$ .$ ' &amp;##$&amp;'$%&amp;#'.$'';A% '"$ ' D ' G$&amp; ;A! B $ '9 '$ % 42 #$":27778 08 ,##$'20#$":2774' $ ' 9$&amp; ' A; ' " ' 9*G#$ $! 9&amp; DD '9 .'"'$#'&amp;:$$B;A!'9#::&amp;;=&amp;#'.$ '$:$;A$'9A'3-,48$$"$&amp; ' ##$ C 9&amp;$$ ;&amp;&amp; ' #$$ $ :! C9 9 &amp;;="$ '&amp;#D$C99$#$="$%&amp;8 L8 22%":2774! ""C C D$$%'9&amp;#;AC9#$C&amp;$;&amp;#C ""&amp;'$"$#$$8$#$&amp;'$%!#$$"$ %; ' % %$ ' $! " $$.; $&amp; ' &gt;- #$@$#:8 /8 45 '&amp;": 2774! ""C B 9"#. C #$$#$$%""$$.%#'$$89&amp;$$#$- $%$ A; ' 9A ' $ $ ' 9$"# "#=$"$8</w:t>
      </w:r>
    </w:p>
    <w:p>
      <w:r>
        <w:t>654/62773 -5641- 478 , ##$ ' 2/ % 2772 ' + ! "&amp;'- ' # ' D&amp;'&amp;$! 9&amp; '%$ #% $% B 37M """'$%$&amp;&amp;;=!%B03M8 448 +%2772!#'$%B37M%'$$.;$"$C '$$$$&amp;8$$#9$'&amp;#&amp;A#=C$"8 428 4 $: 2772! 9&amp; : $%$ A; # 9&amp;#'.$'';A8 458 ,##$'JD&amp;%2775'+ !#'$%B37 M#$@$$$&amp;'&amp;:$"2775%#:;"$$B03M# $! '#$ 9$&amp;&amp; ' #$ ' A; F"&gt;"" 43 NH8 $D! $%$&amp; % ' $$.; ' %$! $ $%$&amp; $&amp;! #$ @$ %;&amp; $ '&amp;D$%"$8 ,$ B 9$%$ A; # 9&amp;#'.$! #$ $$ '"$ ' D "'"$'9%$-:;A8$$%$$# '$AO#$$$#.A;C#$=D%:# # ' $%8 '$ '&amp;$$ $ # : B 8 #$ &amp;;"$ ' ''"":D&amp;!'%$;$'%;$$"C9 "$#$&amp;'$%'23M8,9;$'#'$%% 2772'$'%;!#$$'CC9'%$#$''23 N'C9D$"#'"A!A;"$CD$'&gt; B$D#"8'%$&amp;;"$"$$##A$=' ##$&amp;$C!CD$D#"8 418 ##$'20D&amp;%2775! "$C9&amp;$$' $&amp;'#$$9$#&amp;E&amp;'9#$'%:E$D8 438 ,##$'24"2775' !9&amp;$$'$&amp;'#$$$ $$8''C&amp;##%D$%B' &amp;#$'("C'D':;A8DD#'9.'"' $ # ;A $ '9 $A %8 "# 9$ # $= %$$$'DD'#'$#$ $9&gt;"C8 4J8 25"2775!$$'$%'9&amp;$&amp;&amp;#57%": 27758 408 =4E2775!9&amp;$":&amp;&amp;D'9'"-$'9%'$&amp;# '#'++8 4L8 2LE$22K$2775!9&amp;D$9:E$'9:%$#D # $ '9:%$ #D ' 9-%'$&amp; F-#=P H%$&gt;'#&amp;'477M8,##$'5#$":2775</w:t>
      </w:r>
    </w:p>
    <w:p>
      <w:r>
        <w:t>654/62773 -1641- ' !9&amp;#&amp;$#$&amp;&amp;''$%'32!3MF07M' '"$&gt;A'$%#EH'"##$C$&amp;;! &amp;#&amp;$$D!#%&amp;;$#$!"%#:$&amp;'9A;!' $&amp;"C'8'"#D:$ %$P9$$$"$&amp;;=!'-"$$:&amp;$C! $ ' #$$ ' F&amp;$$&amp;! $$%&gt;&amp;89&amp;'$&amp;%$#$' A;! "%"$ &amp;#&amp;$$D A$ C #$$$C #;&amp;8#&amp;$#'#$$'"$C")$! #&amp;$'$!C':"#&amp;$#%" $ #$C % ' &amp;&amp;"$ $AC8 #'$! ' '&amp;$"$#$G$"'&amp;&amp;B#'#'"$$%$&amp;#D! "'&amp;'#$$$###&amp;8 4/8 '&amp; ' 22 $: 2775! 9DD $ ' 9"# F H '&amp; 9&amp;#$#"$'=#"E$G&amp;!$2E2775! "$D C9 #&amp;$ #$$' #"$ :E$% :E$%! "#$$'$$'"A&amp;'$%$8'=# -"@"'9"#:$&amp;'#'$%CC!' #$&amp;'$%':!$9DD$&amp;AA'9"#8 278 9&amp;D$9:E$'9&gt;#$# $* ',%'A"$;'9*G#$'A&gt;-'-+'8,##$' L%2771'"&amp;'!DD'":$;,4'$AC! ' %; AC! ' ' ' ' $ ' 9&amp;# ;A $ %"::"$ '9 .'" &gt;-'&amp;#D "'&amp;&amp;8 9": ' #$ $&amp;-$! &gt;#$ &amp;%$ $&gt; '9#$&amp; ' $% B 27M!%$C9&gt;$';C$'"'D$';C :E$%! " &amp;;"$ ' ; ' -;$&amp;! $ #$ #:.'"'9"#D$'#$8$$$#$&amp;' $%'L7M'$%#$'A;'$%'A;"$ '#$#:8,&amp;%'9:'#$'A;'#'43 N! 9&gt;#$&amp; &amp;;"$ #$&amp; ' $% ' L7M ' $%$&amp;#D!&gt;#$8 248 2/E2771!9&amp;D$9:E$'9&gt;"#.A$C#,% "&amp;' &amp;; &amp;" ' 9-%'$&amp; F-#=P ,H8 ##$ ' 2 E$ 2771! ' %! $$ C $$#.A$C$'"$'"8$!9&amp;#&amp;$' $$'&amp;#D!C9$D$&amp;B:&gt;$$$!"&gt;- $'$$#"$$$#'$$:#&amp;DC';$8 :$ "$$ ' #$&amp; ' $% # ' #.AC8</w:t>
      </w:r>
    </w:p>
    <w:p>
      <w:r>
        <w:t>654/62773 -3641- 228 ,:'&gt;#$!,%!'##$'JE$2771!B C9&amp;#&amp;$#$&amp;'$%'L7M8 258 '&amp;'44$:2771!9 DB9&amp;$$'$B$! D'$&gt;#$' !* $ 8 218 , ##$ ' 9&amp;! 9 D" 44 E% 2773 $$ '&amp;! $ED'$&gt;#$#&amp;$&amp;8 238 $'47D&amp;%2773!9&amp;!#&amp;$&amp;#!$$$$ '&amp;$B$$B9$'9$'9%'$&amp;$=! $ ' '&amp;#8 #A B 9&gt;#$ ' $ * '#D&amp;D&amp;&gt;%'"&amp;'C9$&gt;"&amp; #&amp;&amp;'""$ $ ' # &gt;#C # C #%$B'DD&amp;$'&gt;-8$$&gt;#$"#$'= #! ' 9% ' $! $= '&amp;D # : D&amp;'&amp; ' #$$:#%#:$8$"&amp;;"$C &gt;#$9$#DD""$"$%&amp;!$""$C #$$#&amp;B'DD$"$C:E$%&amp;89$# #'$;&amp;'9&gt;#$$":'9A&gt;;:#E$ '"$!"@"C$&gt;'9%'$&amp;#"E#$ #$''"$8,$! $#"&gt;B"@" '9&amp;% #$ ' '"$ ' $% '&amp;! '9 #$= ' $%$&amp; #D '&amp;&amp;! # C%$'D'##$$'9'"$$$&gt;'9#$&amp; '$%'32!3M8 :$$$$C#(&amp;$:"$' %%'$&amp;!$#%$B$&gt;'9%'$&amp;'0J!1M%$ '$B$$=8 2J8 9$"&amp;$41"2773E$'!'&amp;$C9&gt;#$ ' $ * %@$ # % #:$8 $$#C9&amp;%$'#$&amp;'$%# '$ #&amp;%'&gt;#$"'$&amp;8 208 &amp;#C'42%2773!$#$'! #$#9$;"$$&amp;8 2L8 54"2773!9$"&amp;D$'"@"8 2/8 21E2773!$$"$:'&amp;##$'45E 2773',%'&amp;&amp;'$'*G#$&gt;%$'=%F-#=P *H!#"' $Q 8, '"&amp;'!</w:t>
      </w:r>
    </w:p>
    <w:p>
      <w:r>
        <w:t>654/62773 -J641- R, # ##$ ' ' "#. ' F%B##%$&amp;$##&amp; # '9$ #$$H! $ S C9 $&gt; ' L7M #$ &amp;;&amp; ' #A#A ' ++ $ &gt;;: F'&amp;'4484782771H8 $% $ "-$"##)$#:'$ '9#$$&amp;8#'$!'"$&amp;;;:' '"$#$B'C9#$#$' $$ $ C D'$#$-@$$ C'$$$#:$&amp;$&amp;$&amp;&amp;#&amp;8T 578 '$ ' 21 E 2773! : ' &amp; ""C &gt; #$ C9 9$$'"$$U%&gt;#$E'!CC$C( ##'#B9&gt;#$8#$$&amp;;"$D"&amp;'C :'&amp;"#$"'$ !$A#&amp;'$B=%8 548 2L E$ $ 42 K$ 2773! #$ '&amp;$"$ C$ ' 9&gt;#$8 528 $"#$':E$'#$C$A&gt;'9&gt;#$!: '&amp;'C!#'23K$2773!C9($$'D !A"$;B9*G#$$'+:;8#$ $###&amp;BA&gt;''&amp;"#$3#$":27738 558 ' '(&gt;#$ '2J#$":2773!:' &amp;' &gt;#$"&amp;'E'$D 8 518 ##$'57%":2773!(&gt;#$E'';$C$$$ %$P - ":$;B'$&amp;;="$'&amp;D$!&amp;'!#= A;'A'3-,4B'$$""$$ 'V - &amp;#'.$;A#$$#=A;V - &amp;#';A#$$%D$-"F#&amp;- $'$':#$""$'$A$HV - .'" % % $'". $ '&amp;;"$ $%$&amp;: "FHV - A;#'&amp;8 (%'(&gt;#$!</w:t>
      </w:r>
    </w:p>
    <w:p>
      <w:r>
        <w:t>654/62773 -0641-</w:t>
      </w:r>
    </w:p>
    <w:p>
      <w:r>
        <w:t>W'%#$A;D"&amp;C"$$';C"$$ ' $ B &gt;#C %"::"$ ."#$G" '&amp;$ # #$$ $ &amp;C %'$8 $)$ #$ "C '(' $ ' D! ' "$$ # "%"$ &amp;#&amp;$$D ' "": #&amp; ! $&amp; &gt; #$ $$C #;&amp;! &gt; DD$ ' =%"$! &gt; "%"$ ' $! $""$$$!$"$$'#&amp;"=$'"A8 / ,01 ,2, 03 /4 , 0 03 /+ 0 !% 5 033 1 033 1 /0/ 4 67/8 0 %$9 3 6 ,3 00, 3 0 /3,0 04 1 6/ 8 , 6/0/ 7 0:; $V #80'##$H (&gt;#$ '&amp;$" &amp;;"$ ##$ ' $ * 8=%C&gt;"D"'"=##"C&amp; C'"&amp;'#&amp;$&amp;#$A;&gt;$$%":!' "": #&amp; ;A $ ' %8 '"$ #'$ C! ' (&gt;"!#$$#&amp;$$;'-;$&amp;'X''8$D! "#$"$'$($"$'&amp;"$$D$D$#%'( ::$$'("$%$#$%###$'$% '#$'#$&amp;8(&gt;#$E'&gt;#$C!D#&amp;&amp; ';&amp;';%$&amp;'(#$A;"&amp;'!$%$'DD#&gt;#$! #&amp;$"&amp;''$%!'(E;&amp;C&gt;$ #$&amp;'$%8 !##$ $$''#:B "&amp;'-&gt;#$#E;'D$$&amp;&amp;'(&amp;8 $&amp;;'! '"''"$"C$&amp;%$"$'''&amp;&gt; $* !'"Y&gt;-(D$#&amp;$$8($ &amp;;"$#&amp;C$'%&gt;-&amp;$$D&amp;#$' ',$#&amp;$$BA(#'"&amp;'' ++! + ! ' ##$ ' 1 D&amp;% 27758 D! (&gt;#$ ; C % ' &amp;&amp;'$ ' * '= &amp;;"$ C( $ '#&amp;$'C($&gt;'#$&amp;'$%&amp;''L7M#$ &amp;;&amp;W'#A#A'++W$&gt;;:8,%! $%$"-$"##)$#:8(&gt;#$E'=% #$ C ##$ ' *$;&amp;# #&amp;$'"&amp;'' $%!- !:$', BC '&amp;'#$$',8 (&gt;#$E$C$$"$$B D$ ' ""'&amp; # $ * $ $'$ $% % #$&amp; ' $% C-$$! (;$ '( $$"$&amp;%&amp;&gt;'#$AC&amp;%=8</w:t>
      </w:r>
    </w:p>
    <w:p>
      <w:r>
        <w:t>654/62773 -L641- 538 '&amp;$"$ ' 27 '&amp;": 2773! $ #$ ' (##.$(&gt;#$"&amp;'E'8 5J8 ($"&amp;"(&gt;#$E',8,(%"&amp;''5E% 2773F$277JH'-!:%$C' $ "@" C D$ ' (&gt;#$ ' 8 ! %$"C$$&gt;#$D$C(E$%$"$' #$&amp;'$%&amp;'8(%$'(&gt;#$' ": #:$ $ "#' # #C % &gt;#$ &amp;$&amp; '"'&amp;#:'&amp;8$$$"$$!- $E$D&amp;#D:''8!&amp;'(&amp;#;A$ ''$#'$;%8(.$""$#''&amp;A"#=$ 'DD'$$8 !$+8 ',! &amp;$)$$'"$$D$!"$-'C$# $%$&amp; B # $"#8 '&amp;:$ '($A % ($ # # %'$8,#ADB(&gt;#$E''(%#$"&amp; #$&amp;'$%#"&amp;'-$A&amp;C!"'(@$:&amp;BD" %' $'&amp;&amp;'$'*!C(&amp;#&amp;$'; '-;$&amp;"#$$8 508 '&amp;$"$ ' 40 E% 277J! ($"&amp; "$ #&amp;&amp;'$!(##.$(%"&amp;'',#&amp;$&amp;8</w:t>
      </w:r>
    </w:p>
    <w:p>
      <w:r>
        <w:t>654/62773 -/641- ) *( 48 ;%9;$E'FH&amp;$&amp;"'D&amp;$$$&amp;!'= 4K$2775!:$'!"#&amp;'3E;! '$#&amp;'$$%-#&amp;'$!3##&amp;$$4JE;F$84$8 $3JH8 ,$B9$'9&amp;$'4JE;!#:D&amp;'&amp; 20E%2771F +45747JH!';%'#$&amp;!45D&amp;%! '#$$$;$#"$$$:$' ' &amp;; B $ E; $$! ! ' 9$$$ ' 9&amp;$'%&gt;E;8 28 D"&amp;"$ B ($8 3J 8 4 $8 A8 2 ! : $ ' )$$C'$$$#&amp;%B9$83J 'D&amp;'&amp;#$;&amp;&amp;''$''J$: 2777F HC$$%B9-%'$&amp;'4/E4/3/ F H8 ,"#&amp;$#E;''9#=$&amp;$:8 58 H $$&amp;%;4E%2775!$)$"'D$' ": '#$ &amp;; ' '" ' 8 , #"$&amp;!#$'%C'$(##C'$@$$A&amp;B"= '##C=;##:$%;""$Y D$E'C"$'&amp;$"$$#'$F +4201J0'84! 42J 45J '8 1: $ &amp;D&amp;H8 %A! C #&amp;'!$B'&amp;D$'=;$$$!%'$(##C &amp;%'=E'$&amp;%;F +440/5'8J:!442 5J7'81V 4//LQ50#854J'85:H8 :H (!$D"&amp;'"''#$$'(%'$&amp; 27778&amp;C$!D$E'C"$'&amp;$"$$#'$%$ ($&amp; %; ' !'$C'#$&amp;;"$&amp; $##:'$8#&amp;$$;&amp;C &gt;"&amp; B "= ' '#$' $'=;"$%; EC9 54 '&amp;": 2772! B 9&gt;#$ ' =; ' #&amp;'8 '#$"$&amp;$'=#$$&amp;'$8 18 &amp;#&amp;'D"$'&amp;"#&amp;#!#&amp;$$%:! %$'$83/ 8 38 , 9$8 1 8 4 ! 9%'$&amp; $ '"$ ' #$&amp; ' ;! #&amp;"&amp; #"$ ' ; '&amp;! C &amp;$ '9 $$$ B $&amp;</w:t>
      </w:r>
    </w:p>
    <w:p>
      <w:r>
        <w:t>654/62773 -47641- #A.C"$#%$'9D"$&amp;;&amp;$!'9"''9 '$8982#&amp;C9%'$&amp;$&amp;#$&amp;%'=C9$!# $$;%$&amp;!##B%'$&gt;#$$$$'&amp;$8 J8 ##$ "&amp;' # % #:$! C #$ $;&gt; "#$$ $ D$ 9:E$ '9 &amp;$' D&amp;! C ##$ D' ' &gt;""#$!C9#'&amp;;"$'&amp;$#$&gt;#"&amp;$ &amp;$&amp; &amp;$: # ' ' F"=H C! '#$ ' $&gt;$"&amp;'$$'"&amp;'$:"$%&amp;F + 4224J7$&amp;D&amp;H8 E;$9&amp;$'&gt;#$&amp;$:#'#&amp;$$ &amp;#'$&gt;$="$&amp;!;$"#C9'$ #"$''$':-D'&amp;F +4234J4!'84H8@$' 41 E 4/// F + 423 534H! : D&amp;'&amp; ' #&amp;&amp; E#' $% B (##&amp;$ ' #% $""$ ' '" "&amp;'8%$'##C##':##&amp;$' #%!C(##C:#&amp;''"$$%C(#&amp;'' ''$'"$$DF$817+&amp;$%($84/ V$8/3 82%$8445$452H!('"$$E;##&amp; :"$ #%! @$ &amp; # ' =; D"! #&amp;'$ B ##&amp;$"#=$$;'#%8 , "$$ ## ' : ##&amp;$ ' #%! E#' #&amp; ' ; '$ C "= '(##&amp;$$.#'(&gt;#$'##$"&amp;'&gt;8 ! E; (&amp;$ ## # "$D "#&amp;$D ' '(&gt;#$"&amp;'E'!$ #$&amp;$$#&amp;&amp;"$'"$$ #&amp;B'#$'E$D'(&amp; #$"&amp;'&gt;'(&amp;$$'D$'&amp;8$$$'(&amp;$' (&gt;#$ E' D$ C - $$ ' $'$! C( &gt;#$ '&amp; # $: D" ' "= %$8</w:t>
      </w:r>
    </w:p>
    <w:p>
      <w:r>
        <w:t>$! C '($ #&amp;$ &amp;"$$$ ' # $ #$ B "$$&amp;"$'$#$''&amp;'$'(&gt;#$!#$ &gt;!!$#&amp;$$'%;$''' # E; ! :! $$ "#&amp;"$ D" '( %&gt;#$"&amp;'8 %$#'%C;'(:%$#D$ #D$'"#&amp;$'&amp;"&amp;'!&gt;"$=$"$' C"&amp;$#:'"$$%#$&amp;'$%$' ;"A&amp;'$%8$D!C(##&amp;$'( '%;</w:t>
      </w:r>
    </w:p>
    <w:p>
      <w:r>
        <w:t>654/62773 -44641- :"$ ' ' "&amp;'! ": B ('"$$ ! ' ! E; ' D$'&gt;##&amp;$!:C&amp;$ "#&amp;"$ '($$ ' #$ ' ' &gt;#$ #&amp;&amp;'""$ ""F + 8'21$:2775!53675!'8185#:&amp;''. 277165#8J1H8 08 (#=! '&gt; &gt;#$ D;$ ' '! B % '</w:t>
      </w:r>
    </w:p>
    <w:p>
      <w:r>
        <w:t>$ * !</w:t>
      </w:r>
    </w:p>
    <w:p>
      <w:r>
        <w:t>C (&gt;#$ E' ' D"$'';$C'$C8,(##&amp;$ ' &amp;# ' #$A; $$&amp; #$&amp; ' $% $ '%;$8 !""%&amp;'(''(&gt;#$!#%#:$#$ @$$$:&amp;BDD$&amp;##""&amp;'8 DD$!$# '-C($$"#$''##$' !'$ C$$&gt;#$#)$#$8%$DD$''&amp; C##$$$'"$"#$$#(##&amp;$=$' #$&amp; ' $%! # $$ C "$$ %&amp; #'$ B ' $$$"&amp;':E$%8 D"&amp;"$ B E#' #&amp;$&amp;! : ' &amp; D$&amp; ##&amp;$ '%;$ ' #$&amp; ' $% # $ $ * ! "$$$ U% &gt;#$ E'8 &amp;$"$'-C$$$C$"#$:% "$$ $ #$ ' '"$ $$&amp; # 8 $ B (##&amp;$'#$&amp;'$%! $"C- '&amp;##37M8&gt;#B$&amp;;'C##$ $$' '#:#$$##&amp;$!$""$C"&amp;'$&amp;($ ##&amp;$"&amp;''$%8 DD$!$%$'DDB(&gt;#$ #&amp;$ "&amp;' ' $% ' E; &amp;C &gt;$ '( #$A;#$&amp;'$%8=%$C%&amp;;"$&amp;$&amp; D"&amp;#%'&amp;&amp;'$'*'$##$&amp;$&amp;;&amp;# CCA&gt;#&amp;''"BC' &amp;'#$$', B,8 $&gt;;'-;$&amp;!&gt;- $#DD""$"#$$#D"##$' !(&gt;#$ E'8 ,#A#'$B(&gt;#$E''#%$"&amp;#$&amp; ' $% # "&amp;'-$A&amp;C8 #A $ $$D D'&amp;! ' "Y%$'('"$$C$ #$$C"$' $$ "$$ D$ :%&amp; $ "#$: % $$$ C8 DD$! "" =% (&gt;#$! #&amp;$ ' (:%$ #D $ "&gt; B "@" ' '&amp;$" =$"$ &amp;#'(#$A;#$&amp;'$%$';"A&amp;'</w:t>
      </w:r>
    </w:p>
    <w:p>
      <w:r>
        <w:t>654/62773 -42641- $%8""&gt;#&amp;-'!D$'#&amp;$$#&amp;&amp;"$' "#&amp;$'&amp;"&amp;'#$8 $!D$'$$C '(&gt;#$D"$'%'&amp;&amp;'$'*8 D$##''$C(&gt;#$' "#$$ $=E#'$#&amp;$&amp;#)$#%#:$8</w:t>
      </w:r>
    </w:p>
    <w:p>
      <w:r>
        <w:t>$$""$D'&amp;"="#=$$&amp;$&amp;'# ''"&amp;'!C":#@$'(&gt;#$' $* 8 '$! : ' &amp; ( ' (&amp;$ ' '(&gt;#$E'8&amp;C$!D"&amp;"$B-!. '('"$$$&gt;'(#$&amp;'$%'37M8 L8 , 9$8 2L 8 4 ! 9&amp; '$ B $ $= 9 $ %' B JJ265M"!B'"-$9$%'B37M"!B C$ ' $ 9 $ %'B17M"V'#&amp;:!9&amp; #$!'9#=9$82L84: !#&amp;$''"-$9$%'B17M "8 = 4 E% 2771! 9&amp; '$ B C$ '$ 9 $ %'B17M"!B'"-$($%'B37M"!B$- C$ ' $ ( $ %' B J7M " $ B $ $= ($ $ %'B07M"8 /8 AO&amp;$D!';&amp;'9%'$&amp;'$@$'&amp;$"&amp;:'9 "# ' %8 ! % ' $% C 9%' #$ :$ &gt;I$ 9$%$&amp; C9 #$ :"$ $$' ' ! #= &gt;&amp;$ &amp;%$ ' " ' &amp;'#$$ $ "#$ $ '9 $$ &amp;C:&amp;'"A&amp;'$%!$"#&amp;%C9$#:$9 9&amp;$$#%'F$82L82 H8"#'%9DD$! =;;&amp;&amp;!ADD$&gt;$"$C#:"$$''&gt; %$D$$9%9$!'DD&amp;#"$$$' $&gt; '9%'$&amp;8 " Y % #%$ @$ ADD&amp; &gt;$"$! '%$ @$ $"&amp; '9#= &amp;&amp;"$ ' #$! #= C 9 "# $ % ##&gt;"$% :$F"&amp;$A';&amp;&amp;'"#'%V +42L57'84V +47145J'82$2:H8 $'&amp;$"$#"#'% (&amp;$$'D$&gt;$$""$'(%$''$B&amp;%$$! C"'D$&amp;%$%EC(""$''&amp;C$ '&amp;C'$B$F +42/222V42L401H8 &amp;%;'(%'!.!D"&amp;"$BE#': &amp;$:!'&amp;D&amp;&gt;'&amp;$$$CF C@$$$' Z ,,[H C! "" (#=! (&amp; ( # # '($%$&amp; $%F +42J0J'85:6$::V,2772#8JL'85:H8</w:t>
      </w:r>
    </w:p>
    <w:p>
      <w:r>
        <w:t>654/62773 -45641- "#$ $ '( ":$ 2777 '1(150D8!$'1(310D8 2774! $$ "#$ ' (&amp;%$ ' ! # $%$&amp; "# $ &amp;#&amp;$$%'17AF ,,2777! 4!#854H!$1(017D827#14!0A A:$2774F&amp;"C4262773#8/1$:/82H! '$@$D&gt;&amp;B3J(LL2D8F1(310D827&gt;42H8 $$'&amp;#$&amp;' $%'37M!%:$'&amp;$"$(&amp;=%B2L(114D8 C!""(#=!%'(%'$&amp;%&amp;:' ".$$'$$$C!$"#@A"$##B#' (%' F"$$ &amp;</w:t>
      </w:r>
    </w:p>
    <w:p>
      <w:r>
        <w:t>A'#! '(#$H&gt;;$C( &amp;' "$$ ' :$F +42J0/'83:6H8 $ &amp;'$ '%$ # @$ DD$&amp; ' "= A&amp;"$C! " '%$$"#$'(":'$'#$!$' :$ ' '&amp;$"! B #$ ' '&amp; $$$C! % '(%' C #&amp;$ "&gt; " % &amp;"C &gt;;: ' $%$&amp; "#$: % #$&amp; ' $% &amp;' ' ($&amp;&amp; F + 42J L7 '83:6::H8'&amp;'$;:"&gt;""'23M$$$C #"$ ' $ "#$ ' 'DD&amp;$ &amp;&amp;"$ C #%$ D % '($%$&amp;$%F +42JL7'83:6V,2772#8J1H8</w:t>
      </w:r>
    </w:p>
    <w:p>
      <w:r>
        <w:t>(!"#$$'( (%'$C(B'"-$B#$'4$:2774EC( 54'&amp;":27758=$$'$!$#$#&amp;$'B$-C$' $8 478 %'C#&amp;='!#$"$'"$'&amp;'$$ &amp;8 448 $:$$#$"$;'!'"$&amp;'4(377D8 $.&amp;B$$''&amp;#!BA;'($"&amp;8</w:t>
      </w:r>
    </w:p>
    <w:p>
      <w:r>
        <w:t>654/62773 -41641- *(. (') )*) ') * (</w:t>
      </w:r>
    </w:p>
    <w:p>
      <w:r>
        <w:t>=/3:3,, &gt; 033 3 ?; !&amp;# *@ :3,</w:t>
      </w:r>
    </w:p>
    <w:p>
      <w:r>
        <w:t>48 &amp;%:8 :3</w:t>
      </w:r>
    </w:p>
    <w:p>
      <w:r>
        <w:t>28 ('"$#$"$8 58 '&amp;##$'44E%2773'($"&amp;8 18 $$'"-$'(%'$&amp;'=4$:2774EC(54 '&amp;":2775$$-C$'$'=$$'$8 38 '" ($"&amp; B % $ '"$&amp; ' 4(377 D8 B $$ ' '&amp;#8 J8 D" #$ ' C9 #%$ D" $ #&amp;$ @$ ' '&amp; ' 57 E '= $D$ # # ""'&amp; '&amp; : D&amp;'&amp; ' ! ,A?OADC J! J771</w:t>
      </w:r>
    </w:p>
    <w:p>
      <w:r>
        <w:t>! $ &gt;"#8 '&amp; #$ @$ #;&amp;8 "&amp;" '$P H 'C &gt;$"$C'&amp;$'&amp;:$$#''&amp; $$C&amp;V :H &gt;# # C "$D $" #% '"' $$ $ '&amp;V H #$ ;$ ' #&amp;$$8 , "&amp;" $$ # $ &amp;&amp;"$ &amp;"&amp;&amp; $$ H :H $ H -'! :D&amp;'&amp;'##$"$=C9 '%'&amp;%:8"&amp;"'"$". ' #%! C $ E$! C '&amp; $$C&amp; $ 9%## ' C&amp;$&amp;&gt;#&amp;'&amp;$F$8452!47J$47LH8</w:t>
      </w:r>
    </w:p>
    <w:p>
      <w:r>
        <w:t>;DD=</w:t>
      </w:r>
    </w:p>
    <w:p>
      <w:r>
        <w:t>\] ^</w:t>
      </w:r>
    </w:p>
    <w:p>
      <w:r>
        <w:t>#&amp;'$</w:t>
      </w:r>
    </w:p>
    <w:p>
      <w:r>
        <w:t>.</w:t>
      </w:r>
    </w:p>
    <w:p>
      <w:r>
        <w:t>#D"'#&amp;$@$$$D&amp;&gt;#$C9B9DDD&amp;'&amp; '#;DD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