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ATAS/209/2005 vom 14. März 2005</w:t>
      </w:r>
    </w:p>
    <w:p>
      <w:r>
        <w:t>GE Cour de justice, 2005-03-14, DE</w:t>
      </w:r>
    </w:p>
    <w:p>
      <w:r>
        <w:rPr>
          <w:b/>
        </w:rPr>
        <w:t xml:space="preserve">Quelle: </w:t>
      </w:r>
      <w:r>
        <w:t>https://mcp.opencaselaw.ch/entscheid/ge_gerichte_ATAS_209_2005</w:t>
      </w:r>
    </w:p>
    <w:p>
      <w:r>
        <w:t>FR: GE_GERICHTE ATAS/209/2005 du 14 mars 2005</w:t>
      </w:r>
    </w:p>
    <w:p>
      <w:r>
        <w:t>IT: GE_GERICHTE ATAS/209/2005 del 14 marzo 2005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$%&amp;'($%))' $%)*$%))+</w:t>
      </w:r>
    </w:p>
    <w:p>
      <w:r>
        <w:t>, ", - ,- - ./ -0 1 ! 2' %))+</w:t>
      </w:r>
    </w:p>
    <w:p>
      <w:r>
        <w:t>! 3333333333</w:t>
      </w:r>
    </w:p>
    <w:p>
      <w:r>
        <w:t>44- - 5 !"#$% #&amp;%&amp;#'()*+,' ##"!</w:t>
      </w:r>
    </w:p>
    <w:p>
      <w:r>
        <w:t>-)./+-)***/ &amp;)-0&amp; 4 (1 2#3333333333!(0/4###% 5#6!!5# %7 %5#18!"!# #" 9% % ,' % # (04/ %# ! ##: % ; 1" #!#" !! %"##55! " %#!!%'#" #?33333333331 )1 7#!! !# ;"# % 8 %7#'#! = ##: "# &amp;#;;!###= #&amp;" 1 .1 ("#)**.7!7##:#!%%"%%7" # ,% 755#%7" #@#&amp; ,A B1 /1 % % (CD'# )**/ " #%###=C*&gt; ,%#!! 2 E #!!#;! 755#!;#% "@#&amp; ,AB1 E5"#'9! 7" 97!5! #% #%!##%)F***516:#!# ! " #="#&amp;" 1 C1 #%(.'#)**/75#8!=7!%!# :7#8 #: :##'#5! :7#%'#%5#1 $1 ! %(0'#)**/7!8 #:!: %# ='%###%!##5#%:#! 5#1 ,#7!'##""!%#"!! G!= ! %=7:##'##%#:!:77'# !!'#%" %# !:### ! 1## !#D;##"!%## ?33333333331 +1 %!##%)('#)**/7 ! #%..D% 78# % %# = 7#%"#! % 7! # % 5 % '# '61 5 %!#6!!" % '# # %7 !6#" ## % ;;" = # " 6 ! ! '6:7#!#!6#:7#7'# #!%'# ""%5#7!'#""#517!#%5 #'!% #6##! %76# " # '6 :# # # "# % #6 = %#"# %""; % 7&amp;GH"; 8#'" % #%' '"G!%'#1# % %I !' 7" # :# # '# !! #;! :# = GG!#"# "%"#8#5#=6#1 5 %7" # !# ##5 %7 5 ;' :7# D#5## % # #%%#=7#%"#!%7%!%.(=/CD1</w:t>
      </w:r>
    </w:p>
    <w:p>
      <w:r>
        <w:t>-)./+-)***/ &amp;.-0&amp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gt; # % )F$** 51 = .F*** 51 "#1E %7 ## #;! #'##%# !6#:7# 6 % /F*** 51 ### # '# #' % '#1</w:t>
      </w:r>
    </w:p>
    <w:p>
      <w:r>
        <w:t>5#'#'G#%0G**=(/G**# "#:%#55##" %#%"##" # ?33333333331 '#6!!5### %D%;!:## "# 5#"%7 "##1 7 #%#:!7'# % "#'9# :# 7# !! ! #:# %#= '##'%'#1</w:t>
      </w:r>
    </w:p>
    <w:p>
      <w:r>
        <w:t>-)./+-)***/ &amp;C-0&amp;</w:t>
      </w:r>
    </w:p>
    <w:p>
      <w:r>
        <w:t>(1 #;'#7;##D%###@B!!"%#5#!##!%, (I)**.#6%#" !%CD; % !#%'#&amp; !#%C !($D;@1(1 C$B1 E#=7#%7!#%($D; #65!%! )+D'#)**/@ N(.*(*$B%#;'#% !(.5!'# %# ####; "#6% # % #!; = # D; ## % 7 % 7!#%'8D;1 )1 5"!" = F1 C$ 1 ( 1 G1 4 #6 % #O##:%# !'=7# C$ :##'=#5!%!7&amp;GH";6#;# 7#%"#!%7#'6##!%)CD#(04)@#&amp; ,A B1 E" ! D;%%7 ,##!6#1 .1 # # ;!! % %# % # % $ 6 )*** @ B!'#;(D'#)**. #6%7 ,1 ## %## % 5" %!# = '6##! % %1C$=$* 1D!%5"%!#!;8 '61 /1 ##; #%%#=7#%"#!%GH";% %!%..D &amp; %7#;#%7" #1 C1 %#=7#%"#!%GH"; ##"6%%'# :# %! % 76#;# ;!! % ! % !%# %""; @ N().0$!5!#!B1 7!:#5#'#% #%7%#'7#%755# %'#" ! %:7 #6"8#;%# !'#GH";76!;1##"6 ##%GG% '#6#%G% 5#:7#8P# !!%""1%# '# '%55:7#5#@1(+1( B1</w:t>
      </w:r>
    </w:p>
    <w:p>
      <w:r>
        <w:t>,; ;!! 7! %# #""!%#" '# ' % %#"# %""; @ ($ 1 ( B %7 '# '6:## !@1(+1. B1 7 ! ! '6 !: 8 % 76#;# %7J !'#:#7 5"8; 5#8</w:t>
      </w:r>
    </w:p>
    <w:p>
      <w:r>
        <w:t>-)./+-)***/ &amp;$-0&amp; ## #5# 8 %## % '# #' % &amp;9 %'#Q:## #6"" % #%% 7!%7#'#!:7# !!%""8!Q:#" "% 6 " % 7!% 5# :7 #' 8# % %!# #6Q :# = 7! !"!#:##5!#=+*&gt;%;#!5#7!G% #%"#!" #@1($1) B1 755#" !8"#7#9"#5= #:7!5 '#:#5#!%'6 % 5" #:# #!!#;!@1($1(%7%7&amp;GH";6#;# 7#%"#!%7#'6##!%.(I(04.Q#&amp; ,A B1 9 5 %7 '# '6 #;! GH" " : #&amp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w:t>
      </w:r>
    </w:p>
    <w:p>
      <w:r>
        <w:t>-)./+-)***/ &amp;+-0&amp; %F"#5#!=##6D#'% != % # 6D#' @ N % )0 6 )**. ($)-*) !' 6##8 N(.*Q N 6#!%/"#)**/ (4*-*.B E D# % % #6 5!%! % ! :# 5#'#!%;##"!%## ' J % % %# = F#%"#! : % " % = %#55! F#%"#! % GH"; #%"#! " #@ (0040 1/4#%1CB1 $1 7 ,#7 !:5! %###:# #'#!!#;! 7##"!#%7#:7##"! 6% 5#:7" #=C*&gt;# " ,"%GH";1# 7G# 5#8 % 0G** = (/G** # "# %7 % "## " #% #D""7!#'%,:7#6!!5### %D%;!; !1 E7;#%%### ! 7" 9 #5 %:75"8#%6G%7#'#!: 8 !"%"#%7%#%" # 1 E7;#%%%:#! 5#5#:7# ###%7 %5#&amp;:7##6!!5#%7 #8 !# 5# " %:F" #:## !##;!# #6"" % #%@1($1) 16 B1 557#'#!%### %=:7#8! %#8 %#, ! % : 7 '# #6" % % :F#'#""###GS 2 E 1</w:t>
      </w:r>
    </w:p>
    <w:p>
      <w:r>
        <w:t>5# !# " %# #6 "" &lt; # !! !%5#:7#755#"##" # ?33333333331</w:t>
      </w:r>
    </w:p>
    <w:p>
      <w:r>
        <w:t>!;%=:# !,%%,:F!# !%F6# %'#""%F#;#%F#'#F6#;# %F '# !15%D#5# #% %#=F#%"#!5"!"=F1.*1(1% 1 7%"###5;'15#%# ##, D#5# : #6 7! % ,; ! 71 /C 1 . #%,:5%%;!"91 55!;!%5P '#:"#5%5!#%#T%!"!# 6 ;":7#'#%7!'%5"#!%#=T% 5#:7G#%'#!##;#%#5"# #:" % "## " # %7 # :7# '# 7G6#% %755 "%</w:t>
      </w:r>
    </w:p>
    <w:p>
      <w:r>
        <w:t>-)./+-)***/ &amp;4-0&amp; %7?3333333333% #D%755##!1#:!!"7## =57" # !#6%!#%" :#5#5%"9 !: #% )4D# %%..D1!!"55 #% 7 #: %7 8 ## "8#" % " % '# % % 7;"#%;#%#&amp;#1 +1 % #"%"#%!####;#"%#5#!1</w:t>
      </w:r>
    </w:p>
    <w:p>
      <w:r>
        <w:t>-)./+-)***/ &amp;0-0&amp; - 4 ", - ,- - ! 678 9 : 5# 2.% ; 8</w:t>
      </w:r>
    </w:p>
    <w:p>
      <w:r>
        <w:t>(1 !'6Q</w:t>
      </w:r>
    </w:p>
    <w:p>
      <w:r>
        <w:t>! 8</w:t>
      </w:r>
    </w:p>
    <w:p>
      <w:r>
        <w:t>)1 7%" #"Q .1 %!## ##%C'"6)**/Q /1 #%)4D=7%213333333333Q C1 #: !%;#Q $1 5" # % :7 ' 5" ! J % %!# % .* D %, #5## # ""%! %! #6 5!%! % EGU#SG5:# $ $**/</w:t>
      </w:r>
    </w:p>
    <w:p>
      <w:r>
        <w:t># 8" #1 %!# J ;!1 "!"# %#A B #%#: 8":%!##%!#6## %%!## :!Q 6B 8 : "#5 # #" '# %"% %!##Q B #; % !1 E# "!"# # # !!" !"!! B 6B B #&amp;% #65!%!% "#,:7# %'%!#'61"!"#%"#"9 % ' :# D# ## : %!## :! 7' % :!!8 !%#!@1(.)(*$(*4B1 ;55#,A</w:t>
      </w:r>
    </w:p>
    <w:p>
      <w:r>
        <w:t>9E</w:t>
      </w:r>
    </w:p>
    <w:p>
      <w:r>
        <w:t>!#%A</w:t>
      </w:r>
    </w:p>
    <w:p>
      <w:r>
        <w:t>!#2</w:t>
      </w:r>
    </w:p>
    <w:p>
      <w:r>
        <w:t>!#&amp;D#A 2#V 22</w:t>
      </w:r>
    </w:p>
    <w:p>
      <w:r>
        <w:t>#5"% !J#5#!8 #E!#%7 = 7!"# 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