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ATAS/208/2011 vom 29. April 2010</w:t>
      </w:r>
    </w:p>
    <w:p>
      <w:r>
        <w:t>GE Cour de justice, 2010-04-29, FR</w:t>
      </w:r>
    </w:p>
    <w:p>
      <w:r>
        <w:rPr>
          <w:b/>
        </w:rPr>
        <w:t xml:space="preserve">Quelle: </w:t>
      </w:r>
      <w:r>
        <w:t>https://mcp.opencaselaw.ch/entscheid/ge_gerichte_ATAS_208_2011</w:t>
      </w:r>
    </w:p>
    <w:p>
      <w:r>
        <w:t>FR: GE_GERICHTE ATAS/208/2011 du 29 avril 2010</w:t>
      </w:r>
    </w:p>
    <w:p>
      <w:r>
        <w:t>IT: GE_GERICHTE ATAS/208/2011 del 29 aprile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A/3656/2010 - 4/5 -</w:t>
      </w:r>
    </w:p>
    <w:p>
      <w:r>
        <w:rPr>
          <w:b/>
        </w:rPr>
        <w:t>E. 3</w:t>
      </w:r>
    </w:p>
    <w:p>
      <w:r>
        <w:t>En l’espèce, le juge de première instance a ordonné le partage par moitié des avoirs de prévoyance des demandeurs. Les dates pertinentes sont, d’une part, celle du mariage, le 16 septembre 1989, d’autre part le 2 juin 2010, date à laquelle le jugement de divorce est devenu exécutoire. Selon les documents produits, la prestation acquise pendant le mariage par M. A__________ est de 304'437 fr. (soit 309'662 fr. - 5'225 fr. auprès de la FONDATION DE LIBRE PASSAGE DE LA BANQUE CANTONALE DE GENEVE, les intérêts ayant déjà été calculés par les institutions de prévoyance défenderesses. Mme A__________ n'a aucun avoir. Ainsi M. A__________ doit à son ex-épouse le montant de 152'218 fr. 50 (304'437 fr. : 2). Sans désignation par la demanderesse d'un compte de libre passage, il sera demandé à la FONDATION DE LIBRE PASSAGE DE LA BANQUE CANTONALE DE GENEVE de requérir de la FONDATION INSTITUTION SUPPLETIVE LPP l'ouverture d'un compte en faveur de la demanderesse.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A/3656/2010 - 5/5 -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