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ATAS/208/2006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https://mcp.opencaselaw.ch/entscheid/ge_gerichte_ATAS_208_2006</w:t>
      </w:r>
    </w:p>
    <w:p>
      <w:r>
        <w:t>FR: GE_GERICHTE ATAS/208/2006 du 6 mars 2006</w:t>
      </w:r>
    </w:p>
    <w:p>
      <w:r>
        <w:t>IT: GE_GERICHTE ATAS/208/2006 del 6 marzo 2006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-"@6 !. "5 "-"2 (2 ;! 6 "- @G 63" ;! ! !" 6 ." &amp;" .- 0+ =! 8 !"-;-"-! 6 6- !. . -4 ;.. $ #%M-N %!;@- D$ D++(</w:t>
      </w:r>
    </w:p>
    <w:p>
      <w:r>
        <w:t>$ " !- B6- 2 .- 6" &amp;" 6 !!5.2 .!- !-"9 : --@ B""@.--! ! ".- !4"- -"6.--! ""@.L 4: B6! 6! @ !"-; - "- 6!3!- "" " .--!L : 6! " -5" ! ! 6 .""2 #- .!- !"-" 6 " !- .." .. . ! "" : 4: " : -1$ -4;.. 6! 6" "-8 ! @G- 3 . - 342.!- ! "-! ! !C 6 3$ @- !" =!-"$ -- @ .--! ""@. " G3!66 @.".B6.-. ! "7 "2)0*$)+D")+,:2</w:t>
      </w:r>
    </w:p>
    <w:p>
      <w:r>
        <w:t>5 ;;-8</w:t>
      </w:r>
    </w:p>
    <w:p>
      <w:r>
        <w:t>OP Q</w:t>
      </w:r>
    </w:p>
    <w:p>
      <w:r>
        <w:t>6 .-"</w:t>
      </w:r>
    </w:p>
    <w:p>
      <w:r>
        <w:t>C</w:t>
      </w:r>
    </w:p>
    <w:p>
      <w:r>
        <w:t>!6-!;! 6 ." &amp;""!"-;-.B6 "---@G&lt;G;;-;.. !-6 5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