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ATAS/208/2005 vom 22. März 2005</w:t>
      </w:r>
    </w:p>
    <w:p>
      <w:r>
        <w:t>GE Cour de justice, 2005-03-22, DE</w:t>
      </w:r>
    </w:p>
    <w:p>
      <w:r>
        <w:rPr>
          <w:b/>
        </w:rPr>
        <w:t xml:space="preserve">Quelle: </w:t>
      </w:r>
      <w:r>
        <w:t>https://mcp.opencaselaw.ch/entscheid/ge_gerichte_ATAS_208_2005</w:t>
      </w:r>
    </w:p>
    <w:p>
      <w:r>
        <w:t>FR: GE_GERICHTE ATAS/208/2005 du 22 mars 2005</w:t>
      </w:r>
    </w:p>
    <w:p>
      <w:r>
        <w:t>IT: GE_GERICHTE ATAS/208/2005 del 22 marzo 2005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( '!;"!!9</w:t>
      </w:r>
    </w:p>
    <w:p>
      <w:r>
        <w:t>@* ) '!* '0" !"*</w:t>
      </w:r>
    </w:p>
    <w:p>
      <w:r>
        <w:t>**" ;B"= "; ( !""!</w:t>
      </w:r>
    </w:p>
    <w:p>
      <w:r>
        <w:t>(" 09 &gt;'@" ( (!"</w:t>
      </w:r>
    </w:p>
    <w:p>
      <w:r>
        <w:t>!" E</w:t>
      </w:r>
    </w:p>
    <w:p>
      <w:r>
        <w:t>(*!* )</w:t>
      </w:r>
    </w:p>
    <w:p>
      <w:r>
        <w:t>0"@" *( *"! ( &gt;# 0" (*B. ! ( !* (! .</w:t>
      </w:r>
    </w:p>
    <w:p>
      <w:r>
        <w:t>)" ( 0!</w:t>
      </w:r>
    </w:p>
    <w:p>
      <w:r>
        <w:t>!" ( '"0"* G;" *"" K@; (</w:t>
      </w:r>
    </w:p>
    <w:p>
      <w:r>
        <w:t>!" ( '!*9</w:t>
      </w:r>
    </w:p>
    <w:p>
      <w:r>
        <w:t>!B"* ' " " =!*</w:t>
      </w:r>
    </w:p>
    <w:p>
      <w:r>
        <w:t>(* ( 54 ";! 566&lt;9 3,9</w:t>
      </w:r>
    </w:p>
    <w:p>
      <w:r>
        <w:t>(" ( 54 ! 5664 '!*</w:t>
      </w:r>
    </w:p>
    <w:p>
      <w:r>
        <w:t>"!B"* !! "!</w:t>
      </w:r>
    </w:p>
    <w:p>
      <w:r>
        <w:t>(* "*9</w:t>
      </w:r>
    </w:p>
    <w:p>
      <w:r>
        <w:t>=" @!= . '==</w:t>
      </w:r>
    </w:p>
    <w:p>
      <w:r>
        <w:t>(</w:t>
      </w:r>
    </w:p>
    <w:p>
      <w:r>
        <w:t>0! !!"" " " ( '; ( / ( (!9</w:t>
      </w:r>
    </w:p>
    <w:p>
      <w:r>
        <w:t>*@" ! !G*</w:t>
      </w:r>
    </w:p>
    <w:p>
      <w:r>
        <w:t>; ( "0" (</w:t>
      </w:r>
    </w:p>
    <w:p>
      <w:r>
        <w:t>(* "</w:t>
      </w:r>
    </w:p>
    <w:p>
      <w:r>
        <w:t>"* )' 0" 0*</w:t>
      </w:r>
    </w:p>
    <w:p>
      <w:r>
        <w:t>(!"</w:t>
      </w:r>
    </w:p>
    <w:p>
      <w:r>
        <w:t>="</w:t>
      </w:r>
    </w:p>
    <w:p>
      <w:r>
        <w:t>!*" B!() !!* ( ="9</w:t>
      </w:r>
    </w:p>
    <w:p>
      <w:r>
        <w:t>!!"</w:t>
      </w:r>
    </w:p>
    <w:p>
      <w:r>
        <w:t>.</w:t>
      </w:r>
    </w:p>
    <w:p>
      <w:r>
        <w:t>)</w:t>
      </w:r>
    </w:p>
    <w:p>
      <w:r>
        <w:t>(* ( 54 ";! 566&lt; "</w:t>
      </w:r>
    </w:p>
    <w:p>
      <w:r>
        <w:t>. *" "</w:t>
      </w:r>
    </w:p>
    <w:p>
      <w:r>
        <w:t>(!" .</w:t>
      </w:r>
    </w:p>
    <w:p>
      <w:r>
        <w:t>!"</w:t>
      </w:r>
    </w:p>
    <w:p>
      <w:r>
        <w:t>"/! ! ;(!" .</w:t>
      </w:r>
    </w:p>
    <w:p>
      <w:r>
        <w:t>)' " "*@!* (</w:t>
      </w:r>
    </w:p>
    <w:p>
      <w:r>
        <w:t>"@ ! *0! 0 !*</w:t>
      </w:r>
    </w:p>
    <w:p>
      <w:r>
        <w:t>"* ( @ " *0"" .</w:t>
      </w:r>
    </w:p>
    <w:p>
      <w:r>
        <w:t>)E "</w:t>
      </w:r>
    </w:p>
    <w:p>
      <w:r>
        <w:t>.</w:t>
      </w:r>
    </w:p>
    <w:p>
      <w:r>
        <w:t>K !@)9 569 ! !*0 ( 4</w:t>
      </w:r>
    </w:p>
    <w:p>
      <w:r>
        <w:t>5664 '</w:t>
      </w:r>
    </w:p>
    <w:p>
      <w:r>
        <w:t>!B" ( !!9 539 &gt;!</w:t>
      </w:r>
    </w:p>
    <w:p>
      <w:r>
        <w:t>*"* @!(* . B@!9 559</w:t>
      </w:r>
    </w:p>
    <w:p>
      <w:r>
        <w:t>"! **" ( =" !"" !" ! !</w:t>
      </w:r>
    </w:p>
    <w:p>
      <w:r>
        <w:t>"" ) ( ; (</w:t>
      </w:r>
    </w:p>
    <w:p>
      <w:r>
        <w:t>!"</w:t>
      </w:r>
    </w:p>
    <w:p>
      <w:r>
        <w:t>(!" ( !*" !!T"9</w:t>
      </w:r>
    </w:p>
    <w:p>
      <w:r>
        <w:t>") 39</w:t>
      </w:r>
    </w:p>
    <w:p>
      <w:r>
        <w:t>@0 ! E!@" B(! IJ</w:t>
      </w:r>
    </w:p>
    <w:p>
      <w:r>
        <w:t>*"* (=* "</w:t>
      </w:r>
    </w:p>
    <w:p>
      <w:r>
        <w:t>""* (/</w:t>
      </w:r>
    </w:p>
    <w:p>
      <w:r>
        <w:t>3! A" 566&lt;</w:t>
      </w:r>
    </w:p>
    <w:p>
      <w:r>
        <w:t>!; " ( !</w:t>
      </w:r>
    </w:p>
    <w:p>
      <w:r>
        <w:t>* (</w:t>
      </w:r>
    </w:p>
    <w:p>
      <w:r>
        <w:rPr>
          <w:b/>
        </w:rPr>
        <w:t>E. 8</w:t>
      </w:r>
    </w:p>
    <w:p>
      <w:r>
        <w:t>*" " 32 B@ ! I!"9 3 "9 ! " 82</w:t>
      </w:r>
    </w:p>
    <w:p>
      <w:r>
        <w:t>J9</w:t>
      </w:r>
    </w:p>
    <w:p>
      <w:r>
        <w:t>&gt;" . E" ( E*" ( 32 B@ ! !</w:t>
      </w:r>
    </w:p>
    <w:p>
      <w:r>
        <w:t>!; =*(*!</w:t>
      </w:r>
    </w:p>
    <w:p>
      <w:r>
        <w:t>5- B0! 5664 I % 3&lt;6</w:t>
      </w:r>
    </w:p>
    <w:p>
      <w:r>
        <w:t>362J</w:t>
      </w:r>
    </w:p>
    <w:p>
      <w:r>
        <w:t>!(</w:t>
      </w:r>
    </w:p>
    <w:p>
      <w:r>
        <w:t>@0</w:t>
      </w:r>
    </w:p>
    <w:p>
      <w:r>
        <w:t>( "*</w:t>
      </w:r>
    </w:p>
    <w:p>
      <w:r>
        <w:t>3&lt; =*0!!</w:t>
      </w:r>
    </w:p>
    <w:p>
      <w:r>
        <w:t>( " "!"! !@" !"""</w:t>
      </w:r>
    </w:p>
    <w:p>
      <w:r>
        <w:t>!; " ( !</w:t>
      </w:r>
    </w:p>
    <w:p>
      <w:r>
        <w:t>( *@!</w:t>
      </w:r>
    </w:p>
    <w:p>
      <w:r>
        <w:t>! . "! B@ ""!</w:t>
      </w:r>
    </w:p>
    <w:p>
      <w:r>
        <w:t>( E""" ( E*" ( 0K B@ !9 59 =!*" . '!"9 82</w:t>
      </w:r>
    </w:p>
    <w:p>
      <w:r>
        <w:t>9 3 "9</w:t>
      </w:r>
    </w:p>
    <w:p>
      <w:r>
        <w:t>G9 5</w:t>
      </w:r>
    </w:p>
    <w:p>
      <w:r>
        <w:t>!; " ( !</w:t>
      </w:r>
    </w:p>
    <w:p>
      <w:r>
        <w:t>V"</w:t>
      </w:r>
    </w:p>
    <w:p>
      <w:r>
        <w:t>" ) ( """ !*0 . E!" 82</w:t>
      </w:r>
    </w:p>
    <w:p>
      <w:r>
        <w:t>) " !"0 .</w:t>
      </w:r>
    </w:p>
    <w:p>
      <w:r>
        <w:t>! E!70("* ( 3, B 3,8,9 &gt; *" ! B@! (</w:t>
      </w:r>
    </w:p>
    <w:p>
      <w:r>
        <w:t>(E / "</w:t>
      </w:r>
    </w:p>
    <w:p>
      <w:r>
        <w:t>*";9</w:t>
      </w:r>
    </w:p>
    <w:p>
      <w:r>
        <w:t>123415664 7 ?138 7 &lt;9</w:t>
      </w:r>
    </w:p>
    <w:p>
      <w:r>
        <w:t>=*(*! !</w:t>
      </w:r>
    </w:p>
    <w:p>
      <w:r>
        <w:t>!" @**! ( (!" ( !</w:t>
      </w:r>
    </w:p>
    <w:p>
      <w:r>
        <w:t>( 2 ";! 5666 I J " "!*</w:t>
      </w:r>
    </w:p>
    <w:p>
      <w:r>
        <w:t>0@!</w:t>
      </w:r>
    </w:p>
    <w:p>
      <w:r>
        <w:t>3! B0! 566&lt; "!V"</w:t>
      </w:r>
    </w:p>
    <w:p>
      <w:r>
        <w:t>(=" ( ;! ( " *@ (</w:t>
      </w:r>
    </w:p>
    <w:p>
      <w:r>
        <w:t>( ( ! 9 &gt;!</w:t>
      </w:r>
    </w:p>
    <w:p>
      <w:r>
        <w:t>"*!</w:t>
      </w:r>
    </w:p>
    <w:p>
      <w:r>
        <w:t>" ( 0! ) (!" ' ) (" T"! "!G* .</w:t>
      </w:r>
    </w:p>
    <w:p>
      <w:r>
        <w:t>/! ( !</w:t>
      </w:r>
    </w:p>
    <w:p>
      <w:r>
        <w:t>)</w:t>
      </w:r>
    </w:p>
    <w:p>
      <w:r>
        <w:t>!/@ ; "</w:t>
      </w:r>
    </w:p>
    <w:p>
      <w:r>
        <w:t>0@!</w:t>
      </w:r>
    </w:p>
    <w:p>
      <w:r>
        <w:t>" C</w:t>
      </w:r>
    </w:p>
    <w:p>
      <w:r>
        <w:t>=" B!()" (*"!"</w:t>
      </w:r>
    </w:p>
    <w:p>
      <w:r>
        <w:t>" !(" I % 35-</w:t>
      </w:r>
    </w:p>
    <w:p>
      <w:r>
        <w:t>42- (9 3 352</w:t>
      </w:r>
    </w:p>
    <w:p>
      <w:r>
        <w:t>3&lt;2 (9 4; "</w:t>
      </w:r>
    </w:p>
    <w:p>
      <w:r>
        <w:t>!*=*!J9</w:t>
      </w:r>
    </w:p>
    <w:p>
      <w:r>
        <w:t>!0G</w:t>
      </w:r>
    </w:p>
    <w:p>
      <w:r>
        <w:t>) !</w:t>
      </w:r>
    </w:p>
    <w:p>
      <w:r>
        <w:t>!*(! " . (*=" ( !/@ "!"! "!!</w:t>
      </w:r>
    </w:p>
    <w:p>
      <w:r>
        <w:t>0 (!" ' )</w:t>
      </w:r>
    </w:p>
    <w:p>
      <w:r>
        <w:t>!*!0 (/</w:t>
      </w:r>
    </w:p>
    <w:p>
      <w:r>
        <w:t>B! (</w:t>
      </w:r>
    </w:p>
    <w:p>
      <w:r>
        <w:t>"!*</w:t>
      </w:r>
    </w:p>
    <w:p>
      <w:r>
        <w:t>0@! I % 33-</w:t>
      </w:r>
    </w:p>
    <w:p>
      <w:r>
        <w:t>,&lt; (9 2; 335</w:t>
      </w:r>
    </w:p>
    <w:p>
      <w:r>
        <w:t>&lt;26 (9 4F # 3,,? $ &lt;-</w:t>
      </w:r>
    </w:p>
    <w:p>
      <w:r>
        <w:rPr>
          <w:b/>
        </w:rPr>
        <w:t>E. 9</w:t>
      </w:r>
    </w:p>
    <w:p>
      <w:r>
        <w:t>-2 *9 ?6J9</w:t>
      </w:r>
    </w:p>
    <w:p>
      <w:r>
        <w:t>359</w:t>
      </w:r>
    </w:p>
    <w:p>
      <w:r>
        <w:t>0" (EK! (</w:t>
      </w:r>
    </w:p>
    <w:p>
      <w:r>
        <w:t>(E /</w:t>
      </w:r>
    </w:p>
    <w:p>
      <w:r>
        <w:t>!"/! =K* !</w:t>
      </w:r>
    </w:p>
    <w:p>
      <w:r>
        <w:t>B! !( !*"* ("</w:t>
      </w:r>
    </w:p>
    <w:p>
      <w:r>
        <w:t>!*" !" ( (*!! )E ==!" ( 0"*</w:t>
      </w:r>
    </w:p>
    <w:p>
      <w:r>
        <w:t>0 ( !"!</w:t>
      </w:r>
    </w:p>
    <w:p>
      <w:r>
        <w:t>(! " (</w:t>
      </w:r>
    </w:p>
    <w:p>
      <w:r>
        <w:t>!*"*@!! (</w:t>
      </w:r>
    </w:p>
    <w:p>
      <w:r>
        <w:t>! ( "!0 E"</w:t>
      </w:r>
    </w:p>
    <w:p>
      <w:r>
        <w:t>K@;9 7</w:t>
      </w:r>
    </w:p>
    <w:p>
      <w:r>
        <w:t>EK" (E !;("* +G"!)</w:t>
      </w:r>
    </w:p>
    <w:p>
      <w:r>
        <w:t>*"* !" * "" !</w:t>
      </w:r>
    </w:p>
    <w:p>
      <w:r>
        <w:t>! :::::::::: )</w:t>
      </w:r>
    </w:p>
    <w:p>
      <w:r>
        <w:t>*( ( &gt;#9 7</w:t>
      </w:r>
    </w:p>
    <w:p>
      <w:r>
        <w:t>!"/! (</w:t>
      </w:r>
    </w:p>
    <w:p>
      <w:r>
        <w:t>G!"* " (</w:t>
      </w:r>
    </w:p>
    <w:p>
      <w:r>
        <w:t>(!* ( (! "; ( =(!</w:t>
      </w:r>
    </w:p>
    <w:p>
      <w:r>
        <w:t>!" (*=0!; . ! ( 'K@;"* (' ! ! ( '"0"* != !V"</w:t>
      </w:r>
    </w:p>
    <w:p>
      <w:r>
        <w:t>!0G ="" !** 9 7</w:t>
      </w:r>
    </w:p>
    <w:p>
      <w:r>
        <w:t>) E!* ==! (E !" "</w:t>
      </w:r>
    </w:p>
    <w:p>
      <w:r>
        <w:t>" !"!</w:t>
      </w:r>
    </w:p>
    <w:p>
      <w:r>
        <w:t>!" (E"*@!"</w:t>
      </w:r>
    </w:p>
    <w:p>
      <w:r>
        <w:t>( ""</w:t>
      </w:r>
    </w:p>
    <w:p>
      <w:r>
        <w:t>="" (</w:t>
      </w:r>
    </w:p>
    <w:p>
      <w:r>
        <w:t>09</w:t>
      </w:r>
    </w:p>
    <w:p>
      <w:r>
        <w:t>==" " ) (*!" !</w:t>
      </w:r>
    </w:p>
    <w:p>
      <w:r>
        <w:t>*(</w:t>
      </w:r>
    </w:p>
    <w:p>
      <w:r>
        <w:t>0</w:t>
      </w:r>
    </w:p>
    <w:p>
      <w:r>
        <w:t>!V" ! F</w:t>
      </w:r>
    </w:p>
    <w:p>
      <w:r>
        <w:t>" ; "!* !</w:t>
      </w:r>
    </w:p>
    <w:p>
      <w:r>
        <w:t>;7= T</w:t>
      </w:r>
    </w:p>
    <w:p>
      <w:r>
        <w:t>= 0"</w:t>
      </w:r>
    </w:p>
    <w:p>
      <w:r>
        <w:t>0 "! ( ! ="9 7</w:t>
      </w:r>
    </w:p>
    <w:p>
      <w:r>
        <w:t>!!" E" * . "" !</w:t>
      </w:r>
    </w:p>
    <w:p>
      <w:r>
        <w:t>G!@ +G"!)9</w:t>
      </w:r>
    </w:p>
    <w:p>
      <w:r>
        <w:t>K !" " !"" @* )E " !</w:t>
      </w:r>
    </w:p>
    <w:p>
      <w:r>
        <w:t>G!@ ""!" "G*!)"</w:t>
      </w:r>
    </w:p>
    <w:p>
      <w:r>
        <w:t>"!"" ()*9 E"*!* E</w:t>
      </w:r>
    </w:p>
    <w:p>
      <w:r>
        <w:t>0</w:t>
      </w:r>
    </w:p>
    <w:p>
      <w:r>
        <w:t>( "!"" *("K I"(* !!J9</w:t>
      </w:r>
    </w:p>
    <w:p>
      <w:r>
        <w:t>0 (</w:t>
      </w:r>
    </w:p>
    <w:p>
      <w:r>
        <w:t>) !*/( E</w:t>
      </w:r>
    </w:p>
    <w:p>
      <w:r>
        <w:t>" ! . EK" (E *"" +G) !"*</w:t>
      </w:r>
    </w:p>
    <w:p>
      <w:r>
        <w:t>*0" ;</w:t>
      </w:r>
    </w:p>
    <w:p>
      <w:r>
        <w:t>"G*! ")9 7</w:t>
      </w:r>
    </w:p>
    <w:p>
      <w:r>
        <w:t>T E</w:t>
      </w:r>
    </w:p>
    <w:p>
      <w:r>
        <w:t>" !</w:t>
      </w:r>
    </w:p>
    <w:p>
      <w:r>
        <w:t>. E*G ( " "!"" =! K !/@ ( E!"</w:t>
      </w:r>
    </w:p>
    <w:p>
      <w:r>
        <w:t>0 ( ) ( "0" " ( E"""( @**! ("</w:t>
      </w:r>
    </w:p>
    <w:p>
      <w:r>
        <w:t>=" !0 E"*!*9</w:t>
      </w:r>
    </w:p>
    <w:p>
      <w:r>
        <w:t>*@!( K (*!" ) !*/("</w:t>
      </w:r>
    </w:p>
    <w:p>
      <w:r>
        <w:t>!V" )E "!; "=! (!K 0("</w:t>
      </w:r>
    </w:p>
    <w:p>
      <w:r>
        <w:t>" T"! !"</w:t>
      </w:r>
    </w:p>
    <w:p>
      <w:r>
        <w:t>E /</w:t>
      </w:r>
    </w:p>
    <w:p>
      <w:r>
        <w:t>( !"/! K* *"" !**9</w:t>
      </w:r>
    </w:p>
    <w:p>
      <w:r>
        <w:t>!; "" ) E" . ; (!" ) E"!"* "* E" !* K</w:t>
      </w:r>
    </w:p>
    <w:p>
      <w:r>
        <w:t>( K !" !</w:t>
      </w:r>
    </w:p>
    <w:p>
      <w:r>
        <w:t>("* "</w:t>
      </w:r>
    </w:p>
    <w:p>
      <w:r>
        <w:t>!=* E"! (E !"</w:t>
      </w:r>
    </w:p>
    <w:p>
      <w:r>
        <w:t>!!"9</w:t>
      </w:r>
    </w:p>
    <w:p>
      <w:r>
        <w:t>=="</w:t>
      </w:r>
    </w:p>
    <w:p>
      <w:r>
        <w:t>E; (E**" !""" ( ""!</w:t>
      </w:r>
    </w:p>
    <w:p>
      <w:r>
        <w:t>("</w:t>
      </w:r>
    </w:p>
    <w:p>
      <w:r>
        <w:t>( &gt;#</w:t>
      </w:r>
    </w:p>
    <w:p>
      <w:r>
        <w:t>( ! :::::::::: " (</w:t>
      </w:r>
    </w:p>
    <w:p>
      <w:r>
        <w:t>! C</w:t>
      </w:r>
    </w:p>
    <w:p>
      <w:r>
        <w:t>! !" !* (" . ""</w:t>
      </w:r>
    </w:p>
    <w:p>
      <w:r>
        <w:t>K@ B! !("</w:t>
      </w:r>
    </w:p>
    <w:p>
      <w:r>
        <w:t>"/!</w:t>
      </w:r>
    </w:p>
    <w:p>
      <w:r>
        <w:t>+</w:t>
      </w:r>
    </w:p>
    <w:p>
      <w:r>
        <w:t>( ! !V"!</w:t>
      </w:r>
    </w:p>
    <w:p>
      <w:r>
        <w:t>0! !;"9</w:t>
      </w:r>
    </w:p>
    <w:p>
      <w:r>
        <w:t>B"=</w:t>
      </w:r>
    </w:p>
    <w:p>
      <w:r>
        <w:t>E!! (E(""! EK" ( "!; G+) " +G) +" ( !* ! 0(" !</w:t>
      </w:r>
    </w:p>
    <w:p>
      <w:r>
        <w:t>"* ( "!0 ( !!"9 359</w:t>
      </w:r>
    </w:p>
    <w:p>
      <w:r>
        <w:t>(E"! "!</w:t>
      </w:r>
    </w:p>
    <w:p>
      <w:r>
        <w:t>!V" )</w:t>
      </w:r>
    </w:p>
    <w:p>
      <w:r>
        <w:t>E!*</w:t>
      </w:r>
    </w:p>
    <w:p>
      <w:r>
        <w:t>GH@ ! (</w:t>
      </w:r>
    </w:p>
    <w:p>
      <w:r>
        <w:t>!"! (</w:t>
      </w:r>
    </w:p>
    <w:p>
      <w:r>
        <w:t>0" ! !</w:t>
      </w:r>
    </w:p>
    <w:p>
      <w:r>
        <w:t>"!0 IT (==*!" T . " !"J</w:t>
      </w:r>
    </w:p>
    <w:p>
      <w:r>
        <w:t>) *"" ! ; "H" ) ( E"! .</w:t>
      </w:r>
    </w:p>
    <w:p>
      <w:r>
        <w:t>"0"*</w:t>
      </w:r>
    </w:p>
    <w:p>
      <w:r>
        <w:t>" *0"</w:t>
      </w:r>
    </w:p>
    <w:p>
      <w:r>
        <w:t>123415664 7 34138 7 (*=0!;</w:t>
      </w:r>
    </w:p>
    <w:p>
      <w:r>
        <w:t>!"</w:t>
      </w:r>
    </w:p>
    <w:p>
      <w:r>
        <w:t>!(" !</w:t>
      </w:r>
    </w:p>
    <w:p>
      <w:r>
        <w:t>"9</w:t>
      </w:r>
    </w:p>
    <w:p>
      <w:r>
        <w:t>!!"</w:t>
      </w:r>
    </w:p>
    <w:p>
      <w:r>
        <w:t>( "*</w:t>
      </w:r>
    </w:p>
    <w:p>
      <w:r>
        <w:t>!"" (*)" " E</w:t>
      </w:r>
    </w:p>
    <w:p>
      <w:r>
        <w:t>!</w:t>
      </w:r>
    </w:p>
    <w:p>
      <w:r>
        <w:t>! *! ! "!</w:t>
      </w:r>
    </w:p>
    <w:p>
      <w:r>
        <w:t>( "!</w:t>
      </w:r>
    </w:p>
    <w:p>
      <w:r>
        <w:t>" ! ""! (E*0"!</w:t>
      </w:r>
    </w:p>
    <w:p>
      <w:r>
        <w:t>(@</w:t>
      </w:r>
    </w:p>
    <w:p>
      <w:r>
        <w:t>.</w:t>
      </w:r>
    </w:p>
    <w:p>
      <w:r>
        <w:t>B! ! )E *"" " (</w:t>
      </w:r>
    </w:p>
    <w:p>
      <w:r>
        <w:t>=!9</w:t>
      </w:r>
    </w:p>
    <w:p>
      <w:r>
        <w:t>!"" ! !* ( E!* ) E</w:t>
      </w:r>
    </w:p>
    <w:p>
      <w:r>
        <w:t>! ! ( "!0 ! )E</w:t>
      </w:r>
    </w:p>
    <w:p>
      <w:r>
        <w:t>*"" ;</w:t>
      </w:r>
    </w:p>
    <w:p>
      <w:r>
        <w:t>"!V*</w:t>
      </w:r>
    </w:p>
    <w:p>
      <w:r>
        <w:t>"" (== " !@!"";9 3&lt;9 ! !</w:t>
      </w:r>
    </w:p>
    <w:p>
      <w:r>
        <w:t>E" ; (EK!</w:t>
      </w:r>
    </w:p>
    <w:p>
      <w:r>
        <w:t>;(! ( !!" (/ ! )</w:t>
      </w:r>
    </w:p>
    <w:p>
      <w:r>
        <w:t>(!"</w:t>
      </w:r>
    </w:p>
    <w:p>
      <w:r>
        <w:t>!" !=</w:t>
      </w:r>
    </w:p>
    <w:p>
      <w:r>
        <w:t>"K (E0("* (E</w:t>
      </w:r>
    </w:p>
    <w:p>
      <w:r>
        <w:t>56S "</w:t>
      </w:r>
    </w:p>
    <w:p>
      <w:r>
        <w:t>0 ( """ ( EK !" ( &gt;# + !"09 349</w:t>
      </w:r>
    </w:p>
    <w:p>
      <w:r>
        <w:t>*@!( .</w:t>
      </w:r>
    </w:p>
    <w:p>
      <w:r>
        <w:t>) !*/(</w:t>
      </w:r>
    </w:p>
    <w:p>
      <w:r>
        <w:t>!! " !B"*</w:t>
      </w:r>
    </w:p>
    <w:p>
      <w:r>
        <w:t>( (*!"9</w:t>
      </w:r>
    </w:p>
    <w:p>
      <w:r>
        <w:t>123415664 7 38138 7 ,</w:t>
        <w:tab/>
        <w:t>")1 )!</w:t>
        <w:tab/>
        <w:t>,)" !,</w:t>
        <w:tab/>
        <w:t>",</w:t>
      </w:r>
    </w:p>
    <w:p>
      <w:r>
        <w:t>5.6</w:t>
        <w:tab/>
        <w:t>7</w:t>
        <w:tab/>
        <w:tab/>
        <w:t>8</w:t>
        <w:tab/>
        <w:tab/>
        <w:tab/>
        <w:t>9:</w:t>
        <w:tab/>
        <w:t>%$'</w:t>
        <w:tab/>
        <w:t>"; 6</w:t>
      </w:r>
    </w:p>
    <w:p>
      <w:r>
        <w:t>39 *!</w:t>
      </w:r>
    </w:p>
    <w:p>
      <w:r>
        <w:t>!! !0;9</w:t>
      </w:r>
    </w:p>
    <w:p>
      <w:r>
        <w:t>6</w:t>
      </w:r>
    </w:p>
    <w:p>
      <w:r>
        <w:t>59 !B""9 &lt;9 " )</w:t>
      </w:r>
    </w:p>
    <w:p>
      <w:r>
        <w:t>!*(! " @!""9 49 =!</w:t>
      </w:r>
    </w:p>
    <w:p>
      <w:r>
        <w:t>!" (</w:t>
      </w:r>
    </w:p>
    <w:p>
      <w:r>
        <w:t>)E 0" =!! !! "!</w:t>
      </w:r>
    </w:p>
    <w:p>
      <w:r>
        <w:t>!*" !!T" (</w:t>
      </w:r>
    </w:p>
    <w:p>
      <w:r>
        <w:t>(* ( &lt;6 B! (/</w:t>
      </w:r>
    </w:p>
    <w:p>
      <w:r>
        <w:t>"=" !</w:t>
      </w:r>
    </w:p>
    <w:p>
      <w:r>
        <w:t>!(* (!*</w:t>
      </w:r>
    </w:p>
    <w:p>
      <w:r>
        <w:t>!; =*(*! ( ! &gt;GYR!G=) 2 2664</w:t>
      </w:r>
    </w:p>
    <w:p>
      <w:r>
        <w:t>"! K !9</w:t>
      </w:r>
    </w:p>
    <w:p>
      <w:r>
        <w:t>(*</w:t>
      </w:r>
    </w:p>
    <w:p>
      <w:r>
        <w:t>" T"! !@*9</w:t>
      </w:r>
    </w:p>
    <w:p>
      <w:r>
        <w:t>*! (" P J ()! K"" ) (*</w:t>
      </w:r>
    </w:p>
    <w:p>
      <w:r>
        <w:t>!!" (*! ;"!</w:t>
      </w:r>
    </w:p>
    <w:p>
      <w:r>
        <w:t>"</w:t>
      </w:r>
    </w:p>
    <w:p>
      <w:r>
        <w:t>(</w:t>
      </w:r>
    </w:p>
    <w:p>
      <w:r>
        <w:t>(* "")*F ;J K ! ! ) "=</w:t>
      </w:r>
    </w:p>
    <w:p>
      <w:r>
        <w:t>" 0! ((! "" "! (*F J !"!</w:t>
      </w:r>
    </w:p>
    <w:p>
      <w:r>
        <w:t>@"!</w:t>
      </w:r>
    </w:p>
    <w:p>
      <w:r>
        <w:t>(</w:t>
      </w:r>
    </w:p>
    <w:p>
      <w:r>
        <w:t>! !*""9 &gt;</w:t>
      </w:r>
    </w:p>
    <w:p>
      <w:r>
        <w:t>*!</w:t>
      </w:r>
    </w:p>
    <w:p>
      <w:r>
        <w:t>""</w:t>
      </w:r>
    </w:p>
    <w:p>
      <w:r>
        <w:t>"! **" **!*</w:t>
      </w:r>
    </w:p>
    <w:p>
      <w:r>
        <w:t>""! J ;J " J 7(</w:t>
      </w:r>
    </w:p>
    <w:p>
      <w:r>
        <w:t>!; =*(*! ( !</w:t>
      </w:r>
    </w:p>
    <w:p>
      <w:r>
        <w:t>!!</w:t>
      </w:r>
    </w:p>
    <w:p>
      <w:r>
        <w:t>"!!</w:t>
      </w:r>
    </w:p>
    <w:p>
      <w:r>
        <w:t>"/! !</w:t>
      </w:r>
    </w:p>
    <w:p>
      <w:r>
        <w:t>!! )E (0! (*!! !!0;9</w:t>
      </w:r>
    </w:p>
    <w:p>
      <w:r>
        <w:t>*! ( !! "! !</w:t>
      </w:r>
    </w:p>
    <w:p>
      <w:r>
        <w:t>+ ( !0 ) !" B"</w:t>
      </w:r>
    </w:p>
    <w:p>
      <w:r>
        <w:t>)</w:t>
      </w:r>
    </w:p>
    <w:p>
      <w:r>
        <w:t>(* "")* " E0 ( )</w:t>
      </w:r>
    </w:p>
    <w:p>
      <w:r>
        <w:t>*"* K *(*</w:t>
      </w:r>
    </w:p>
    <w:p>
      <w:r>
        <w:t>!!" I!"9 3&lt;5 362 " 36? J9</w:t>
      </w:r>
    </w:p>
    <w:p>
      <w:r>
        <w:t>@!==/!P</w:t>
      </w:r>
    </w:p>
    <w:p>
      <w:r>
        <w:t>#!7 Z</w:t>
      </w:r>
    </w:p>
    <w:p>
      <w:r>
        <w:t>!*(" P</w:t>
      </w:r>
    </w:p>
    <w:p>
      <w:r>
        <w:t>! [</w:t>
      </w:r>
    </w:p>
    <w:p>
      <w:r>
        <w:t>!*"!7!" P K(!</w:t>
      </w:r>
    </w:p>
    <w:p>
      <w:r>
        <w:t>=! ( !*" !!T" " "=* K !"</w:t>
      </w:r>
    </w:p>
    <w:p>
      <w:r>
        <w:t>)E. E== =*(*! ( !</w:t>
      </w:r>
    </w:p>
    <w:p>
      <w:r>
        <w:t>!</w:t>
      </w:r>
    </w:p>
    <w:p>
      <w:r>
        <w:t>@!==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