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ATAS/208/2004 vom 31. März 2004</w:t>
      </w:r>
    </w:p>
    <w:p>
      <w:r>
        <w:t>GE Cour de justice, 2004-03-31, DE</w:t>
      </w:r>
    </w:p>
    <w:p>
      <w:r>
        <w:rPr>
          <w:b/>
        </w:rPr>
        <w:t xml:space="preserve">Quelle: </w:t>
      </w:r>
      <w:r>
        <w:t>https://mcp.opencaselaw.ch/entscheid/ge_gerichte_ATAS_208_2004</w:t>
      </w:r>
    </w:p>
    <w:p>
      <w:r>
        <w:t>FR: GE_GERICHTE ATAS/208/2004 du 31 mars 2004</w:t>
      </w:r>
    </w:p>
    <w:p>
      <w:r>
        <w:t>IT: GE_GERICHTE ATAS/208/2004 del 31 marzo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"##"$%%&amp; "$%#"$%%&amp; '' '( ( ( '( &amp;) *+ ,- $%%&amp;</w:t>
      </w:r>
    </w:p>
    <w:p>
      <w:r>
        <w:t>.......... ! "# #"$"%&amp;</w:t>
      </w:r>
    </w:p>
    <w:p>
      <w:r>
        <w:t>"'()' #*+,-+.,</w:t>
      </w:r>
    </w:p>
    <w:p>
      <w:r>
        <w:t>"</w:t>
      </w:r>
    </w:p>
    <w:p>
      <w:r>
        <w:t>" // ( ( 0'(1(2( /"0,-+.12' # #%</w:t>
      </w:r>
    </w:p>
    <w:p>
      <w:r>
        <w:t>3+453 36(% 7777777777-058 #'&amp;#-0,89 : '#"%%;"' ( (" # ?#'# #(2'@)A9 :#"((""%B#'"* =#B"%/;#:# (# " #'# #'C5.DC"% (+, %B-0009 :("(%(( #"2(:3#'#(# ( ( -E" "B-0009 (((:# #"(:==# " @#32: A "=# ? # #(#### &amp;'# ( " &gt; %(# @&amp;6A ( # # (,-.F'#+..+&amp;6/ (" " ( (+0F'#+..+9 ("F ((##"(--'#+..+: #="%:*:#: % # B=#(: #2(:#'#(# C"% (- %B+...# (:(%#3 (2-%#+..+9 :# ! "# #" $"% &amp; " "F ( (##" 2 ( : "## *(#"2( C"%#"( ;#=#("(;(:#'#(# 9 (##"(++F# +..1: %#:# B=#(:(%#3 (:#'#(# (2- %B+...(;(:#'#(# (5.D9 :# %( #="%""# #"( (+."G +..1" (;(:#'#(# (5.D9 : ;# * # ( " # #'# ( =%% ( %; # #"% #B ' " ( ( " * : ('# "( C "%#"('=#(( %#"(;(:#'#(# 9 (##"(5F'#+..E: F :""# #"="%:9 : "F" %( ## F "( (-5 F'#+..E ;% ('""((:""# #"9 :"# C: #"((##" '"#C: "((; (:#'#(# ""%#"('"# ((9 :C( %#: "#(+.='#+..E%##B ("#((##"(%H%F"" #=#C%( #("</w:t>
      </w:r>
    </w:p>
    <w:p>
      <w:r>
        <w:t>31453 ? % ( * ' (;% ('"((("# # :# #"(9 :"*: (##"(++F# +..1 (5F'# +..E #*:" #C'"#(%#3 (:#'#(# 9 (##" #(#*# "%% %"/ ( ("# '"# ( " 2 ( #B "("#9 : ( E % +..E : %# #B ( " I# ( I; #=C"# #'# 9 ("% " "%%#*C: 9 (%H%F":="%"" (##"(: (+. ='#+..E" C: #"((##"9 ;# ;==(#B("%"( 4E5+4+..E =:"BF (:H 9</w:t>
      </w:r>
    </w:p>
    <w:p>
      <w:r>
        <w:t>4 4*"(-5F'#+..E# F " (##" ""# #"(5F'#+..E ="%(="% (# #(" *:# 'B="%@=J J8.J-("#=( #;(("# ("#(8" "B+...@ A '#;-F'#+..1 9 JK0("#"((%## #'(-+ %B-0K5L A9 " : # 51 J 1 : F*:C :'"# ( " '# C : "# ( " "#( (##""(##"""# #"" *" ="%9 "'(##"F C"("# H " #=#? ##H " C "# ( : "# ( " @=J I#== +.E. ( ## " #?A9 "'(##"% =## #;*(%"M""(? "#"(" 9 #3#:"B # ""# #= #": "# ##("# % #2"*:("#' *"' (%## #=9 : :2 " " C : #" ( (##" ""# #" # #;#9 : (##"(++F# +..1 (##"""# #"(5F'# +..E:# #%=# ("# ?"#"(" 9</w:t>
      </w:r>
    </w:p>
    <w:p>
      <w:r>
        <w:t>3E453 :# #% # ("# ("((" @ $-.1-.0"#(J+A9 ("(# #" (%"M"'(##"*(:# #% #B# "("# ' #=C #"(%(" ("# C((@ J8- J 9 $--.5,9-0K,J+K5+K8"#(J 5A9</w:t>
      </w:r>
    </w:p>
    <w:p>
      <w:r>
        <w:t>35453</w:t>
      </w:r>
    </w:p>
    <w:p>
      <w:r>
        <w:t>' / '( ( ( '(</w:t>
      </w:r>
    </w:p>
    <w:p>
      <w:r>
        <w:t>*454 6 744 4 89 -:$</w:t>
      </w:r>
    </w:p>
    <w:p>
      <w:r>
        <w:t>-J ( ((##"(: (+.='#+..E (##" (++F# +..1 (##"""# #"(5F'#+..E9 +J "(-5F'#+..E"BF 9 1J "C" "%%($JK..J3C # ( ## #"C=# (##*:C?(%( #9 EJ ="% #(*:' ="%"" H ( (# ( 1. F" (2 " #=# #" # "%%( ( #B=((&amp;IN#&lt;I"=*#88..E</w:t>
      </w:r>
    </w:p>
    <w:p>
      <w:r>
        <w:t>"# ?%#J (# H "";J %%"# ("# O A #(#* ? % *: (##" " (# "B # # ( (##" *9BA?""*%" #=# #%"'"#(%( (##"9A" #; "(" J&amp;#%%"# " # "#% %" ABA A#3( #B=((" % #2" *:#('(#'BJ%%"#("% #"" %"/('*#" F"# ##*(##" * :'" (* ?(#" @ J-1+-.8 -.KAJ</w:t>
      </w:r>
    </w:p>
    <w:p>
      <w:r>
        <w:t>;==#O P#( 6</w:t>
      </w:r>
    </w:p>
    <w:p>
      <w:r>
        <w:t>#( O #</w:t>
      </w:r>
    </w:p>
    <w:p>
      <w:r>
        <w:t>"#"="%( H " #=#? ###*:C:==#=( ("#;==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