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https://mcp.opencaselaw.ch/entscheid/ge_gerichte_ATAS_207_2007</w:t>
      </w:r>
    </w:p>
    <w:p>
      <w:r>
        <w:t>FR: GE_GERICHTE ATAS/207/2007 du 27 février 2007</w:t>
      </w:r>
    </w:p>
    <w:p>
      <w:r>
        <w:t>IT: GE_GERICHTE ATAS/207/2007 del 27 febbraio 2007</w:t>
      </w:r>
    </w:p>
    <w:p>
      <w:pPr>
        <w:pStyle w:val="Heading2"/>
      </w:pPr>
      <w:r>
        <w:t>Erwägungen</w:t>
      </w:r>
    </w:p>
    <w:p>
      <w:r>
        <w:rPr>
          <w:b/>
        </w:rPr>
        <w:t>E. 029</w:t>
      </w:r>
    </w:p>
    <w:p>
      <w:r>
        <w:t>*%==(%)%?HP%(,$(/'(6#Q #0K?(63M(0:::9''(#(#03'($,0:::" !!!!!!!!!!#;(A%##'##((H?$,#() ;&amp;#I('/ # '# #( =$% ' (;'/" $ %()H%;($($R%%,((('&gt;I$'(@$ #%'=###(,#*#'((($('''(,9 #A% A" # $ ;A # 66 ?( 0:::" S " ;" )( ($% A *#( # 63 =%) 0::4 )( ')A%"$"%;&gt;%%%,'(&amp;($(A=$%' ( $% ( '( # A ' *$ $'&gt;( #%)( $( #&gt;$(9 #%#( *L( # (, 'I/;A(,A%((#L$$'%$(9 '%%A*$#)(O(#%%$$#%=()9%;$(=( %(( #* $'I/$(A#2M(0:::A$((' ;$('I/'(/;AI()#$#9 ?(%A*'(( ',%$(A#$## T#Q/A(%((H(((/%' '##(A*H?$,#()$((#'(%#$/(# /;9($%A*A#(#%(('%$(%(A",# $'O/$( ( # #%;$( %(= H *#(" '(% # ()')(O((((%9 0K9 #$## "'((%(%L$%'.!!!!!!!!!!# P%(,$( /'(6 #*(&amp;/&amp;I;; # */@'( ( # R9''(#:$6777".!!!!!!!!!!#%%A" ,#%((#L$'I/$%(A"%(((&gt;',A* L(R( $ ,(% ( A ''( ) *#( # 0::4 %(( )$,,9 039 ( $%# # 27 ? 6777" !!!!!!!!!!" /; ( $%# # " L'% A* L(( $ ,(% (" P%(,$( /'(6$(" %;&gt; % %%,9 '%% A (, =( 'I/;A #)( O( #%% $$ $#%%9?(%A(,C'%(#%"(# #)'=$#(("$L##(#(O(G')(((=' O(((/%))$,==(H%%%,($(A (A"''I/;"(,#*#'((%(()((( #$$;#((#%='I/;A9%;$( ($%A",(@(%'&gt;#&gt;/'(("%((#A%A $%# #*#$( L$R( '(( ( ((R( %A # *#(($## T#Q9'%%A"#(L$"</w:t>
      </w:r>
    </w:p>
    <w:p>
      <w:r>
        <w:t>1234516778 &amp;8104&amp; $%# #*#$( #)( %;$( = ( %=L I$'($(;#((9?(%A($($R%%, %(($$(A*$*=J(''(%#()9L'A% A " ($(" ')( $'# $'($( # '(( I( (,#*#'(("((="'&gt;#'(#(,(%;( #* #;( 'I/(A I( ) # $#" '( $(( A( # ) H A '( '(( %(( ( ( # /;'I/;&gt;9 089 6K ?( 6777" -!!!!!!!!!!" /; (/'%#A ( $%# #*#$(# "L$%'((=##%($$# # T#Q %(( '%(9 # *L$" '(( #A% A )(; )( %" A %'/% )( #$% ( A* %(( #)''(,9*('(#*'(#$,;, '(A*H$/"#*,(H$/(##( '##(9$%#=('%#H##;'/#'##((H %$;%(A"00'($,6777"A*($(%$# #(% ( ;$( =) #* ;#I('/9 $'%$( # 65 '($, 6777" -!!!!!!!!!! H '=( ;% # =( # A&gt;$ $%((" H *, #*$ # ;% H ) ( H *, # ; P%(,$( /'(6 #;A#*;&amp;#I('/#'##(9 049 #% # 60 )$, 6777" $ ($ )$( # *#$(%?&gt;#&gt;64)$,6777#%(A"*)# ) $%#" *% %(( $ # '# (($( ()(% '=#?#9 ("%#$(%'(((H *(%;(%#0K*357=9#*$9 059 5$6770"*%#A%H A*)('(A#%# 60)$,6777%(((%=(A"*%)(#'(%# ()"%)(#(#'%(%)(AO(#%(9 0:9 ''( # 04?)6776"(#U,)('=# U&amp;)#(%C G($%A*#$(#83V$$$%(( $'(% ( #)( ') O( ;$(% '#$( # $%( $$ $(HU%(,)(#$/9 679 #%#6K=%)6772"*==(#*)#(%C G #$)#(%#K5V#'63=%)0::5(#%H*% A( # ( #*)#(% #&gt; 0 =%) 0::5" '" ' #% # 04 $ 677K"#$&amp;(''%,#&gt;0#%$,67729 609 # 62 ? 6772" *% #$#% H * # '%# H %)##(H(#*;;)(#%((#(%9</w:t>
      </w:r>
    </w:p>
    <w:p>
      <w:r>
        <w:t>1234516778 &amp;4104&amp; 669 #% # 3 '($, 6772" * =% #*( $(&gt; #$##%)(#(H;$(#(H(#*)#(%#*%9 629 * "'#%#6:$677K"?(%*''(=$%'*% 5(, 67729 ( (% $(&gt; #$#" $ ($% A *;;)( %;% *%(( ' %(, ( A (( ()(% #'(% (( ,$(L;,H(L#*()(%#37V9 6K9 6: ) 677K" *% '&gt; # , ( # ( #( #% ''(9 ($$( ( A ' #L #M L #&amp;$,; '$(" %'/% A (,((A(#I$A)(#($$(#*;%A A $$J( H ) # %A ' 'I/;A" ' A"!!!!!!!!!!";%%("*)((%)'I/(9 639 O(#6KM(677K",#%?(%9#%%A ''(#!!!!!!!!!!#05(,6772(=H*L$# $, '$((( ' # #%# ;;)( # U%(( # (% # (I(#'(%#()9 689 64'($,677K"*%(?(%##(#$((='&gt; #,=%#%#(*O('%(%9 649 O( # 62 $ 6773" , =%#% # =$%,&amp;=#%#=#*;$(#(H(9#%%A ''( %(, 2 ?( 677K ' !!!!!!!!!!" 'I/(" (( #;(#(,$(=$#==%%"'%'L(*, #(((,#'(%#*((,'I/(A(=9 (" =$%A'&gt;'#('!!!!!!!!!!'$((('# #%#A*%((#(%#*%(;;)%'$(A9 A"#'#%#*(#("*%((#(%#*%*%(( '$#=%#$&gt;H=#;%#*)#(%(##(H(9 659 65'($,6773"&lt;!!!!!!!!!!#$#%-!!!!!!!!!!# %)##*%#&gt;A'(/;'I/(A(%(( %A # *#( # 62 =%) 0::49 L'A% A* ?) 0::5" # %? H Q" $%# )( #;(A% %( #%')';%"'"#%?#*M(0:::")(=$%$O$ #;(#=J('A*')('O('%'&gt;'%# ##L9 ?(%A"$'((#I$'($(;(%(A ( =# #%?H '%( $(A$(" ,)( P%(,$( /'(6'=%('$#'#;(#I#$#( '(&amp;($(A9 L'A% A *%)%$( ($(( %(( / # $$" A* )( ==()$( $ ) # '(( A (%;(% '/IA #;" A* %(( ($$( )% =$ # =/&amp;,Q (</w:t>
      </w:r>
    </w:p>
    <w:p>
      <w:r>
        <w:t>1234516778 &amp;5104&amp; A"#$$(&amp;H"*%%(((&gt;;%"))(#((#( ( (( #%( (9 #A% A $(' =( #%/(%((#$$$(%#(##(,# )A(#(A*%%)((($%($($A ')A((((($?#$%$#((#)9</w:t>
      </w:r>
    </w:p>
    <w:p>
      <w:r>
        <w:t>%;$(=(%((#'%"#''($'0::4"#I$'(@$ '(((#(()()%;%(()(A(,#$$ ) %) $('" ((" '( # '(% # (" ( L= H (( % # ,( ,A" (( ';) #* %(( #*/I');9 L'% A (( '(,( (+( == P%(,$(/'(6$(;=()(%(#=($( "'= # #*(#$$'((9 '%%A ( # (( (( ( %' H A( )( (+% /E *%$#(O(#(A"'(("%(((&amp;#A%A* L'( ( $#(% ' %) %(( P%(,$( /'(6 ( ' (/A(9 6:9 #2)$,6773" %'#H&lt;!!!!!!!!!! A ( # (% #%A( ( (, 'I/A ( *#( *)( ' %(% # ( A ',(% *%(( ' ;;%" '()$("A*')('($(&gt;#$#9 279 6=%)6778"*%A #%L$'(#&gt;A ((''(#(%(A#(%#%A(%((%%9 209 #%#8=%)6778"* =%#$##*;$((#( =$% ' *% H ( # ''( # &lt;!!!!!!!!!! J 3(,6773(=(%((#*I#$#('(&amp;($(A9$()% '(L'A(A#;(#I#$#('(&amp;($(A ')( ' O( ( '#( ' H #%=( # =( (((A (( # $# ( # ',&gt;$ # (% LC07G9 269 #%#64=%)6778" ((%A#($(% #* %) *%(( ' %% ( =% # %) #% # 60)$, 67779 B *'' # '(" ($% A* ')( ' '#*%%$(#=()L#)')#&gt;A*L( #(,#*#'I/A)(%(%;%'$#%?H66M(0::4 ' !!!!!!!!!!9 #%% A ''( # &lt;!!!!!!!!!! # 65 '($, 6773 =( A*''( ) ''%( #;(A H (( #%?H 9 (" =$% A* # (% #%A( =( #%=( *#( ')( ' O( #%%',?(=$$%(('(&gt;$($'("A % *%(( ' # ( H ')A # (, 'I/;&gt;" A</w:t>
      </w:r>
    </w:p>
    <w:p>
      <w:r>
        <w:t>1234516778 &amp;:104&amp; (($( *)( ' %(% $$( ;" A* # (($(" $'($'((*%((H#%'(A*'(%#()*%(( ((';%#)(;($%#$W)9 229 02$6778"*%=$%''(H#%#* #8=%) 67789 2K9 27 $ 6778" *% %;$( ((% #% # # 64=%)67789(A#%#60)$,6777$(((($ )$( # *#$(% ?&gt; ( L)$( %A '$($(A#*#((A*(((,$('((( 'I/;A ('I/A9 ("'%(#A *)( ' # (( L$% *'( 'I/A ( 'I/;A #&gt; A #%#60)$,6777*I=($O$'9($%A*%(( =$ # # / A*'&gt; #( )( ( $'("()%#(,$'((''I/;A ('I/A ;%% # (A**%(('%((A"A '&gt; A#(/R()#"(,'I/;AA'I/A (;;)%(&gt;,$(9 %=%(''(#&lt;!!!!!!!!!! #65'($,6773"*%((A (((%*L(#=( )L$'((9 ("#%%A(%#%A(( (, 'I/;AA'I/A#*'((*#(#63 =%)0::4#*('(*%(('((,#&gt;A**;(#*#( # ;)(% $I H $( # #( ;)" ) ' =( $(("'((&gt;#$(A$'(#*#(" == A* )( ;#%" ; '%# # (($( ( #*'(%#()9H*(#*(#*)#(%'(, 'I/A'%(A*%((#'%H$((H((L'($%#9 239 #%#6:$6778" ?(%*''()A($O$ $(=A##%9 289 #% ''( # 6: ? 6778" * #%% A* *%(( $(%(,#$&gt;==$$(',(A*%((#(%#*% ( $#=% ,A$( # $&gt; H = #( H ( '(%$( L #% (% = A *%(( #*; '(&amp; ($(A(%(%;%H*%'A9 %A"?(%*''(9 ((#%*'=(*,?(#*#(A*((%=9 249 ( # 6 (, 6778" *% '&gt; # , ( # (#%''(# #6:$67789 ("(##%'"#*'("H'/;'*($%# ( # *#( # 63 =%) 0::4" ($$( =$ #* ( #*)#(%"#*('("HA(#%(##H$((H</w:t>
      </w:r>
    </w:p>
    <w:p>
      <w:r>
        <w:t>1234516778 &amp;07104&amp; L'($%#(H$'('9'%(#A"# #%#(#)$(#'(("*($%*'$'( A ;% # =( # A&gt;$ $%(( H *L # (,'I/;A(#(,'I/A9 %=%(H( $%# # !!!!!!!!!! # 2 )$, 0:::" (( A* *( ;&gt; #$,##%#$##%)#&lt;!!!!!!!!!!#65 '($,6773$$)''%(#;(A9 ="#&gt; A**;(#*#(#*$'($I"$H$('%# (%; # #( ;)" $';% # ' =( $(( $'((#(A#(%#%A((%(,9 259 %'#0K)$,6778"*($%?(#9</w:t>
      </w:r>
    </w:p>
    <w:p>
      <w:r>
        <w:t>L'%A"#''%(#65'($,6773"&lt;!!!!!!!!!! A=( %(( # ( '(&amp;($(A #;( 'I/A '% H P%(,$( /'(6 # Q A )( %(% ( H *%'A X #%#$((=L'(()(%(%'9 ("#%%A* *;(#*)A=($%##(,'I/A#%?H ##%#60?(6777(""#*=()#* '))#(A**I)('#$(=#%)9*/I'(/&gt; X$(=#%)(("($%A&amp;?(=(' *(##%('#&gt;A*#(%#%A(( (,'I/A(*#(')('O((9 2:9 08)$,6778",$$A%((%((( ;#%H?;9 +* 09 ;)U;(?#CG%(%$#=%(((%"#&gt; 0M(6772",(#"$'%#3?;" #('%#(()&amp;'%#("3''%((08?;C(90 (9(38G9 (HU(#U%(#08?;"',=%#% 64?)677KC .027078G"#;)#'(%"02=%)" #'(((;('$(((,(# # %; H ( ?; ((" " # U((( # U%(#)L?;9 69 =$%$( H *(9 38 9 0 (9 /9 3 " , ( # +((A#((('%)HU(938 #=%#%'(;%%##(##8(, 6777 C G A ( () H =%#% U&amp;#( # 67$0:50C G9</w:t>
      </w:r>
    </w:p>
    <w:p>
      <w:r>
        <w:t>1234516778 &amp;00104&amp; $'%('?;##U'&gt;(%(,9</w:t>
      </w:r>
    </w:p>
    <w:p>
      <w:r>
        <w:rPr>
          <w:b/>
        </w:rPr>
        <w:t>E. 29</w:t>
      </w:r>
    </w:p>
    <w:p>
      <w:r>
        <w:t>(A'%#(;((9 K9 =$ '( # AU ')( =$ ( '%( O( # #% # 27 ? #&gt; (=( '&gt; # , =%#% C /DE/=A8"877K</w:t>
      </w:r>
    </w:p>
    <w:p>
      <w:r>
        <w:t>G"')#$(&gt;##( ',"=$%$(L(956#=%#%,=%#%#04 ? 6773 C.GY $%$ # #( #A " $(= ( $I#')('(;(#(#$#(Y#( O( #% , =%#% ' ) '( ' ) %(A L #( # *(9 K6 .9 '%( O( ( '&gt; ' # (")A%$$$I#')"#)(O(?(H*)9</w:t>
      </w:r>
    </w:p>
    <w:p>
      <w:r>
        <w:t>;==&gt;</w:t>
      </w:r>
    </w:p>
    <w:p>
      <w:r>
        <w:t>&amp; S</w:t>
      </w:r>
    </w:p>
    <w:p>
      <w:r>
        <w:t>%#(F</w:t>
      </w:r>
    </w:p>
    <w:p>
      <w:r>
        <w:t>]</w:t>
      </w:r>
    </w:p>
    <w:p>
      <w:r>
        <w:t>%(&amp;?(F</w:t>
      </w:r>
    </w:p>
    <w:p>
      <w:r>
        <w:t>/'' ^</w:t>
      </w:r>
    </w:p>
    <w:p>
      <w:r>
        <w:t>'=$#'%(O(((=%L'(AUHU===%#% #(%',A';==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