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ATAS/206/2005 vom 22. März 2005</w:t>
      </w:r>
    </w:p>
    <w:p>
      <w:r>
        <w:t>GE Cour de justice, 2005-03-22, DE</w:t>
      </w:r>
    </w:p>
    <w:p>
      <w:r>
        <w:rPr>
          <w:b/>
        </w:rPr>
        <w:t xml:space="preserve">Quelle: </w:t>
      </w:r>
      <w:r>
        <w:t>https://mcp.opencaselaw.ch/entscheid/ge_gerichte_ATAS_206_2005</w:t>
      </w:r>
    </w:p>
    <w:p>
      <w:r>
        <w:t>FR: GE_GERICHTE ATAS/206/2005 du 22 mars 2005</w:t>
      </w:r>
    </w:p>
    <w:p>
      <w:r>
        <w:t>IT: GE_GERICHTE ATAS/206/2005 del 22 marzo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,H</w:t>
      </w:r>
    </w:p>
    <w:p>
      <w:r>
        <w:t>( " !"0 .</w:t>
      </w:r>
    </w:p>
    <w:p>
      <w:r>
        <w:t>;)')! ! &amp;!60 " !00" ' 45 ')=! 2A-H F B8 B )" ! L%! '</w:t>
      </w:r>
    </w:p>
    <w:p>
      <w:r>
        <w:t>'&amp; / "</w:t>
      </w:r>
    </w:p>
    <w:p>
      <w:r>
        <w:t>)"=8 38</w:t>
      </w:r>
    </w:p>
    <w:p>
      <w:r>
        <w:t>;)')! !</w:t>
      </w:r>
    </w:p>
    <w:p>
      <w:r>
        <w:t>!" %))! ' '!" ' !</w:t>
      </w:r>
    </w:p>
    <w:p>
      <w:r>
        <w:t>' H "=! 4555 ? @ " "!)</w:t>
      </w:r>
    </w:p>
    <w:p>
      <w:r>
        <w:t>0%!</w:t>
      </w:r>
    </w:p>
    <w:p>
      <w:r>
        <w:t>2! L0! 4553 "!$"</w:t>
      </w:r>
    </w:p>
    <w:p>
      <w:r>
        <w:t>';" ' =! ' " )% '</w:t>
      </w:r>
    </w:p>
    <w:p>
      <w:r>
        <w:t>' ' ! 8 B!</w:t>
      </w:r>
    </w:p>
    <w:p>
      <w:r>
        <w:t>")!</w:t>
      </w:r>
    </w:p>
    <w:p>
      <w:r>
        <w:t>" ' 0! ( '!" J ( '" +"! "!*) .</w:t>
      </w:r>
    </w:p>
    <w:p>
      <w:r>
        <w:t>/! ' !</w:t>
      </w:r>
    </w:p>
    <w:p>
      <w:r>
        <w:t>(</w:t>
      </w:r>
    </w:p>
    <w:p>
      <w:r>
        <w:t>!/% = "</w:t>
      </w:r>
    </w:p>
    <w:p>
      <w:r>
        <w:t>0%!</w:t>
      </w:r>
    </w:p>
    <w:p>
      <w:r>
        <w:t>" U</w:t>
      </w:r>
    </w:p>
    <w:p>
      <w:r>
        <w:t>;" L!'(" ')"!"</w:t>
      </w:r>
    </w:p>
    <w:p>
      <w:r>
        <w:t>" !'" ? T 24&lt;</w:t>
      </w:r>
    </w:p>
    <w:p>
      <w:r>
        <w:t>-H&lt; '8 2 24H</w:t>
      </w:r>
    </w:p>
    <w:p>
      <w:r>
        <w:t>23H '8 -= "</w:t>
      </w:r>
    </w:p>
    <w:p>
      <w:r>
        <w:t>!);)!@8</w:t>
      </w:r>
    </w:p>
    <w:p>
      <w:r>
        <w:t>!0*</w:t>
      </w:r>
    </w:p>
    <w:p>
      <w:r>
        <w:t>( !</w:t>
      </w:r>
    </w:p>
    <w:p>
      <w:r>
        <w:t>!)'! " . ');" ' !/% "!"! "!!</w:t>
      </w:r>
    </w:p>
    <w:p>
      <w:r>
        <w:t>0 '!" J (</w:t>
      </w:r>
    </w:p>
    <w:p>
      <w:r>
        <w:t>!)!0 '/</w:t>
      </w:r>
    </w:p>
    <w:p>
      <w:r>
        <w:t>L! '</w:t>
      </w:r>
    </w:p>
    <w:p>
      <w:r>
        <w:t>"!)</w:t>
      </w:r>
    </w:p>
    <w:p>
      <w:r>
        <w:t>0%! ? T 22&lt;</w:t>
      </w:r>
    </w:p>
    <w:p>
      <w:r>
        <w:t>A3 '8 H= 224</w:t>
      </w:r>
    </w:p>
    <w:p>
      <w:r>
        <w:t>3H5 '8 -G # 2AA7 V 3&lt;</w:t>
      </w:r>
    </w:p>
    <w:p>
      <w:r>
        <w:rPr>
          <w:b/>
        </w:rPr>
        <w:t>E. 8</w:t>
      </w:r>
    </w:p>
    <w:p>
      <w:r>
        <w:t>3&lt;A@8</w:t>
      </w:r>
    </w:p>
    <w:p>
      <w:r>
        <w:t>B</w:t>
      </w:r>
    </w:p>
    <w:p>
      <w:r>
        <w:t>L! !'</w:t>
      </w:r>
    </w:p>
    <w:p>
      <w:r>
        <w:t>" ' 0!</w:t>
      </w:r>
    </w:p>
    <w:p>
      <w:r>
        <w:t>&amp;</w:t>
      </w:r>
    </w:p>
    <w:p>
      <w:r>
        <w:t>;;! '</w:t>
      </w:r>
    </w:p>
    <w:p>
      <w:r>
        <w:t>') .</w:t>
      </w:r>
    </w:p>
    <w:p>
      <w:r>
        <w:t>"0") ') '"</w:t>
      </w:r>
    </w:p>
    <w:p>
      <w:r>
        <w:t>!)</w:t>
      </w:r>
    </w:p>
    <w:p>
      <w:r>
        <w:t>'"</w:t>
      </w:r>
    </w:p>
    <w:p>
      <w:r>
        <w:t>+"! "!*) '&amp; !/</w:t>
      </w:r>
    </w:p>
    <w:p>
      <w:r>
        <w:t>"! L!'( ' ! !" "!" "!</w:t>
      </w:r>
    </w:p>
    <w:p>
      <w:r>
        <w:t>!"!8</w:t>
      </w:r>
    </w:p>
    <w:p>
      <w:r>
        <w:t>( " ')"!" = "9"</w:t>
      </w:r>
    </w:p>
    <w:p>
      <w:r>
        <w:t>"</w:t>
      </w:r>
    </w:p>
    <w:p>
      <w:r>
        <w:t>!" )(8</w:t>
      </w:r>
    </w:p>
    <w:p>
      <w:r>
        <w:t>! !" ' '!" 0 0" !" ;!! )0"" (( ' !</w:t>
      </w:r>
    </w:p>
    <w:p>
      <w:r>
        <w:t>(;"</w:t>
      </w:r>
    </w:p>
    <w:p>
      <w:r>
        <w:t>"/! '&amp; B</w:t>
      </w:r>
    </w:p>
    <w:p>
      <w:r>
        <w:t>"</w:t>
      </w:r>
    </w:p>
    <w:p>
      <w:r>
        <w:t>')"!"8 " !) ") !) '&amp; /! %))!</w:t>
      </w:r>
    </w:p>
    <w:p>
      <w:r>
        <w:t>( ') ' '&amp; :! (" . &amp;!%" ' "!0 " ' " ' 0 ' &amp;) '</w:t>
      </w:r>
    </w:p>
    <w:p>
      <w:r>
        <w:t>)") "</w:t>
      </w:r>
    </w:p>
    <w:p>
      <w:r>
        <w:t>!"</w:t>
      </w:r>
    </w:p>
    <w:p>
      <w:r>
        <w:t>!( )( ! ! &amp;"! !!8</w:t>
      </w:r>
    </w:p>
    <w:p>
      <w:r>
        <w:t>!</w:t>
      </w:r>
    </w:p>
    <w:p>
      <w:r>
        <w:t>'" '"</w:t>
      </w:r>
    </w:p>
    <w:p>
      <w:r>
        <w:t>D</w:t>
      </w:r>
    </w:p>
    <w:p>
      <w:r>
        <w:t>. ' " ;! = *)"("8</w:t>
      </w:r>
    </w:p>
    <w:p>
      <w:r>
        <w:t>;"" '</w:t>
      </w:r>
    </w:p>
    <w:p>
      <w:r>
        <w:t>0 )( !0+""</w:t>
      </w:r>
    </w:p>
    <w:p>
      <w:r>
        <w:t>;;" ' ;!</w:t>
      </w:r>
    </w:p>
    <w:p>
      <w:r>
        <w:t>'0! (&amp; ;" ')'! ' *(</w:t>
      </w:r>
    </w:p>
    <w:p>
      <w:r>
        <w:t>!"!</w:t>
      </w:r>
    </w:p>
    <w:p>
      <w:r>
        <w:t>&amp; "</w:t>
      </w:r>
    </w:p>
    <w:p>
      <w:r>
        <w:t>!) '&amp; "0") ') '"</w:t>
      </w:r>
    </w:p>
    <w:p>
      <w:r>
        <w:t>'&amp; "0") ') '"</w:t>
      </w:r>
    </w:p>
    <w:p>
      <w:r>
        <w:t>')!" ""</w:t>
      </w:r>
    </w:p>
    <w:p>
      <w:r>
        <w:t>!" '</w:t>
      </w:r>
    </w:p>
    <w:p>
      <w:r>
        <w:t>8 B0"</w:t>
      </w:r>
    </w:p>
    <w:p>
      <w:r>
        <w:t>"!*! ' !")!"( !"" .</w:t>
      </w:r>
    </w:p>
    <w:p>
      <w:r>
        <w:t>'D %! '&amp;"0") G ! "!*!</w:t>
      </w:r>
    </w:p>
    <w:p>
      <w:r>
        <w:t>("</w:t>
      </w:r>
    </w:p>
    <w:p>
      <w:r>
        <w:t>''! ( ))" " !)'" '</w:t>
      </w:r>
    </w:p>
    <w:p>
      <w:r>
        <w:t>')!) ? T 243</w:t>
      </w:r>
    </w:p>
    <w:p>
      <w:r>
        <w:t>2H4@8</w:t>
      </w:r>
    </w:p>
    <w:p>
      <w:r>
        <w:t>:</w:t>
      </w:r>
    </w:p>
    <w:p>
      <w:r>
        <w:t>' !0! (</w:t>
      </w:r>
    </w:p>
    <w:p>
      <w:r>
        <w:t>!!" 6+ (;</w:t>
      </w:r>
    </w:p>
    <w:p>
      <w:r>
        <w:t>!))!" 0!) . #! &gt;&gt;&gt;&gt;&gt;&gt;&gt;&gt;&gt;&gt; ' "6'60 " '</w:t>
      </w:r>
    </w:p>
    <w:p>
      <w:r>
        <w:t>' !"8 , 8 4 B " &lt; "8 % B8 6 ;" '/ ! '="=" !" ' ! ')"!"</w:t>
      </w:r>
    </w:p>
    <w:p>
      <w:r>
        <w:t>. ""8</w:t>
      </w:r>
    </w:p>
    <w:p>
      <w:r>
        <w:t>,8</w:t>
      </w:r>
    </w:p>
    <w:p>
      <w:r>
        <w:t>"" ' 3&lt;J,55 ;!8 " 3HJ555 ;!8 E</w:t>
      </w:r>
    </w:p>
    <w:p>
      <w:r>
        <w:t>B</w:t>
      </w:r>
    </w:p>
    <w:p>
      <w:r>
        <w:t>!!"</w:t>
      </w:r>
    </w:p>
    <w:p>
      <w:r>
        <w:t>'D "" " )") :) .</w:t>
      </w:r>
    </w:p>
    <w:p>
      <w:r>
        <w:t>)") K&gt;&gt;&gt;&gt;&gt;&gt;&gt;&gt;&gt;&gt; B . ! )") ""8</w:t>
      </w:r>
    </w:p>
    <w:p>
      <w:r>
        <w:t>!'" ! !0 ' ;"! )"= ! !</w:t>
      </w:r>
    </w:p>
    <w:p>
      <w:r>
        <w:t>6"+"</w:t>
      </w:r>
    </w:p>
    <w:p>
      <w:r>
        <w:t>%"!</w:t>
      </w:r>
    </w:p>
    <w:p>
      <w:r>
        <w:t>22 ')=! 4553 '</w:t>
      </w:r>
    </w:p>
    <w:p>
      <w:r>
        <w:t>'! '</w:t>
      </w:r>
    </w:p>
    <w:p>
      <w:r>
        <w:t>!)'! '&amp; "8</w:t>
      </w:r>
    </w:p>
    <w:p>
      <w:r>
        <w:t>&amp;" (</w:t>
      </w:r>
    </w:p>
    <w:p>
      <w:r>
        <w:t>45 "=! 455- '</w:t>
      </w:r>
    </w:p>
    <w:p>
      <w:r>
        <w:t>!!! '!)</w:t>
      </w:r>
    </w:p>
    <w:p>
      <w:r>
        <w:t>!= ' ) (&amp; !)" &amp; ' 'D ;"!</w:t>
      </w:r>
    </w:p>
    <w:p>
      <w:r>
        <w:t>' 45 ')=! 4552 !"" ! ' ;! '&amp;"!0" ! &amp;) 4552 ! 3&lt;J,55 ;!8 %)8</w:t>
      </w:r>
    </w:p>
    <w:p>
      <w:r>
        <w:t>!= ' ) &amp;)" . &amp;"! '</w:t>
      </w:r>
    </w:p>
    <w:p>
      <w:r>
        <w:t>'</w:t>
      </w:r>
    </w:p>
    <w:p>
      <w:r>
        <w:t>(</w:t>
      </w:r>
    </w:p>
    <w:p>
      <w:r>
        <w:t>12-321455- 6 &lt;17 6</w:t>
      </w:r>
    </w:p>
    <w:p>
      <w:r>
        <w:t>!!" " ""' L(6. ! "!!</w:t>
      </w:r>
    </w:p>
    <w:p>
      <w:r>
        <w:t>+ '" (&amp; ')=! 4553 %)8</w:t>
      </w:r>
    </w:p>
    <w:p>
      <w:r>
        <w:t>4A ')=! 455-</w:t>
      </w:r>
    </w:p>
    <w:p>
      <w:r>
        <w:t>()</w:t>
      </w:r>
    </w:p>
    <w:p>
      <w:r>
        <w:t>!= ' )</w:t>
      </w:r>
    </w:p>
    <w:p>
      <w:r>
        <w:t>""""</w:t>
      </w:r>
    </w:p>
    <w:p>
      <w:r>
        <w:t>(</w:t>
      </w:r>
    </w:p>
    <w:p>
      <w:r>
        <w:t>' 3&lt;J,55 ;!8 " 3HJ,55 ;!8 ?X@ !" = )") :) .</w:t>
      </w:r>
    </w:p>
    <w:p>
      <w:r>
        <w:t>)") K&gt;&gt;&gt;&gt;&gt;&gt;&gt;&gt;&gt;&gt; B G</w:t>
      </w:r>
    </w:p>
    <w:p>
      <w:r>
        <w:t>)%" L" .</w:t>
      </w:r>
    </w:p>
    <w:p>
      <w:r>
        <w:t>!!!</w:t>
      </w:r>
    </w:p>
    <w:p>
      <w:r>
        <w:t>'D/ ;"!</w:t>
      </w:r>
    </w:p>
    <w:p>
      <w:r>
        <w:t>' 44 0=! 4554 %)</w:t>
      </w:r>
    </w:p>
    <w:p>
      <w:r>
        <w:t>8</w:t>
      </w:r>
    </w:p>
    <w:p>
      <w:r>
        <w:t>"D" ' "" ;"! &amp;" '"</w:t>
      </w:r>
    </w:p>
    <w:p>
      <w:r>
        <w:t>! " '"( .</w:t>
      </w:r>
    </w:p>
    <w:p>
      <w:r>
        <w:t>( ;%!" !</w:t>
      </w:r>
    </w:p>
    <w:p>
      <w:r>
        <w:t>!/! 8</w:t>
      </w:r>
    </w:p>
    <w:p>
      <w:r>
        <w:t>&amp;)" '/ ! '</w:t>
      </w:r>
    </w:p>
    <w:p>
      <w:r>
        <w:t>(</w:t>
      </w:r>
    </w:p>
    <w:p>
      <w:r>
        <w:t>)") K&gt;&gt;&gt;&gt;&gt;&gt;&gt;&gt;&gt;&gt; B</w:t>
      </w:r>
    </w:p>
    <w:p>
      <w:r>
        <w:t>"" " (</w:t>
      </w:r>
    </w:p>
    <w:p>
      <w:r>
        <w:t>" = '&amp; (&amp; &amp;%" "</w:t>
      </w:r>
    </w:p>
    <w:p>
      <w:r>
        <w:t>)"=!</w:t>
      </w:r>
    </w:p>
    <w:p>
      <w:r>
        <w:t>+ L! "</w:t>
      </w:r>
    </w:p>
    <w:p>
      <w:r>
        <w:t>44 0=! 4554 'D ;"! '"" !"</w:t>
      </w:r>
    </w:p>
    <w:p>
      <w:r>
        <w:t>+ "!0D D)") '!"</w:t>
      </w:r>
    </w:p>
    <w:p>
      <w:r>
        <w:t>+ )!' !</w:t>
      </w:r>
    </w:p>
    <w:p>
      <w:r>
        <w:t>+ ""</w:t>
      </w:r>
    </w:p>
    <w:p>
      <w:r>
        <w:t>0</w:t>
      </w:r>
    </w:p>
    <w:p>
      <w:r>
        <w:t>"D" )%/!" ';;)!" &amp; ' &amp;"!8</w:t>
      </w:r>
    </w:p>
    <w:p>
      <w:r>
        <w:t>&amp;)" )%" '</w:t>
      </w:r>
    </w:p>
    <w:p>
      <w:r>
        <w:t>( &amp; '</w:t>
      </w:r>
    </w:p>
    <w:p>
      <w:r>
        <w:t>;"! " !'" %) !/ &amp;' ' !" ! "8</w:t>
      </w:r>
    </w:p>
    <w:p>
      <w:r>
        <w:t>!)" ! ! ' &amp;D"!" ' !%"! ' ! ;!N (</w:t>
      </w:r>
    </w:p>
    <w:p>
      <w:r>
        <w:t>)") K&gt;&gt;&gt;&gt;&gt;&gt;&gt;&gt;&gt;&gt; B</w:t>
      </w:r>
    </w:p>
    <w:p>
      <w:r>
        <w:t>)") !')</w:t>
      </w:r>
    </w:p>
    <w:p>
      <w:r>
        <w:t>'" ' H L 45558 !</w:t>
      </w:r>
    </w:p>
    <w:p>
      <w:r>
        <w:t>"!0D ;) !</w:t>
      </w:r>
    </w:p>
    <w:p>
      <w:r>
        <w:t>!!" . "" )") !" )") ;;") " ;"!)</w:t>
      </w:r>
    </w:p>
    <w:p>
      <w:r>
        <w:t>4552 " 4554 " = !/8</w:t>
      </w:r>
    </w:p>
    <w:p>
      <w:r>
        <w:t>"'</w:t>
      </w:r>
    </w:p>
    <w:p>
      <w:r>
        <w:t>!" !</w:t>
      </w:r>
    </w:p>
    <w:p>
      <w:r>
        <w:t>2H 0=! 455-</w:t>
      </w:r>
    </w:p>
    <w:p>
      <w:r>
        <w:t>!!" &amp;</w:t>
      </w:r>
    </w:p>
    <w:p>
      <w:r>
        <w:t>D (! ! ( !</w:t>
      </w:r>
    </w:p>
    <w:p>
      <w:r>
        <w:t>&amp;0"</w:t>
      </w:r>
    </w:p>
    <w:p>
      <w:r>
        <w:t>()</w:t>
      </w:r>
    </w:p>
    <w:p>
      <w:r>
        <w:t>' ;"! %) )'""</w:t>
      </w:r>
    </w:p>
    <w:p>
      <w:r>
        <w:t>! ( !</w:t>
      </w:r>
    </w:p>
    <w:p>
      <w:r>
        <w:t>" )") )"= ! ' !</w:t>
      </w:r>
    </w:p>
    <w:p>
      <w:r>
        <w:t>6"+"8</w:t>
      </w:r>
    </w:p>
    <w:p>
      <w:r>
        <w:t>)%" ')!) %!! (</w:t>
      </w:r>
    </w:p>
    <w:p>
      <w:r>
        <w:t>)") ! 0" )") !')</w:t>
      </w:r>
    </w:p>
    <w:p>
      <w:r>
        <w:t>L 45558</w:t>
      </w:r>
    </w:p>
    <w:p>
      <w:r>
        <w:t>' ' !</w:t>
      </w:r>
    </w:p>
    <w:p>
      <w:r>
        <w:t>L% ;'</w:t>
      </w:r>
    </w:p>
    <w:p>
      <w:r>
        <w:t>') ; ' " "!! '</w:t>
      </w:r>
    </w:p>
    <w:p>
      <w:r>
        <w:t>!</w:t>
      </w:r>
    </w:p>
    <w:p>
      <w:r>
        <w:t>;" ( ;" '&amp;+"! )"= ' /! !!);"= !"</w:t>
      </w:r>
    </w:p>
    <w:p>
      <w:r>
        <w:t>0!== &amp;"6.6'! ( !)""</w:t>
      </w:r>
    </w:p>
    <w:p>
      <w:r>
        <w:t>'%!) ' 0!= !) ')!"8</w:t>
      </w:r>
    </w:p>
    <w:p>
      <w:r>
        <w:t>;;" '</w:t>
      </w:r>
    </w:p>
    <w:p>
      <w:r>
        <w:t>(&amp; ;"</w:t>
      </w:r>
    </w:p>
    <w:p>
      <w:r>
        <w:t>+"! ')!) "</w:t>
      </w:r>
    </w:p>
    <w:p>
      <w:r>
        <w:t>*: "*/ =8 ! "</w:t>
      </w:r>
    </w:p>
    <w:p>
      <w:r>
        <w:t>))" ' ;" )%)</w:t>
      </w:r>
    </w:p>
    <w:p>
      <w:r>
        <w:t>0%=</w:t>
      </w:r>
    </w:p>
    <w:p>
      <w:r>
        <w:t>L% '"</w:t>
      </w:r>
    </w:p>
    <w:p>
      <w:r>
        <w:t>)*)" !"! D (</w:t>
      </w:r>
    </w:p>
    <w:p>
      <w:r>
        <w:t>!"</w:t>
      </w:r>
    </w:p>
    <w:p>
      <w:r>
        <w:t>!== ? T 24H</w:t>
      </w:r>
    </w:p>
    <w:p>
      <w:r>
        <w:t>3H5@8</w:t>
      </w:r>
    </w:p>
    <w:p>
      <w:r>
        <w:t>&amp;D"6"6</w:t>
      </w:r>
    </w:p>
    <w:p>
      <w:r>
        <w:t>'!" ' !</w:t>
      </w:r>
    </w:p>
    <w:p>
      <w:r>
        <w:t>!</w:t>
      </w:r>
    </w:p>
    <w:p>
      <w:r>
        <w:t>( &amp;'"!"</w:t>
      </w:r>
    </w:p>
    <w:p>
      <w:r>
        <w:t>L% '0!" ""! '</w:t>
      </w:r>
    </w:p>
    <w:p>
      <w:r>
        <w:t>'"</w:t>
      </w:r>
    </w:p>
    <w:p>
      <w:r>
        <w:t>;0! ' &amp;!) ? T 24H</w:t>
      </w:r>
    </w:p>
    <w:p>
      <w:r>
        <w:t>344@8</w:t>
      </w:r>
    </w:p>
    <w:p>
      <w:r>
        <w:t>T! " '</w:t>
      </w:r>
    </w:p>
    <w:p>
      <w:r>
        <w:t>'" " 0</w:t>
      </w:r>
    </w:p>
    <w:p>
      <w:r>
        <w:t>"!'" ' ""! (</w:t>
      </w:r>
    </w:p>
    <w:p>
      <w:r>
        <w:t>!!" &amp;</w:t>
      </w:r>
    </w:p>
    <w:p>
      <w:r>
        <w:t>!' 0!==</w:t>
      </w:r>
    </w:p>
    <w:p>
      <w:r>
        <w:t>;" (&amp; " 0!)</w:t>
      </w:r>
    </w:p>
    <w:p>
      <w:r>
        <w:t>'D "" ' 3&lt;J,55 ;!8 " ' 3HJ555 ;!8 .</w:t>
      </w:r>
    </w:p>
    <w:p>
      <w:r>
        <w:t>)") K&gt;&gt;&gt;&gt;&gt;&gt;&gt;&gt;&gt;&gt; B</w:t>
      </w:r>
    </w:p>
    <w:p>
      <w:r>
        <w:t>4552 " 45548</w:t>
      </w:r>
    </w:p>
    <w:p>
      <w:r>
        <w:t>:</w:t>
      </w:r>
    </w:p>
    <w:p>
      <w:r>
        <w:t>)(</w:t>
      </w:r>
    </w:p>
    <w:p>
      <w:r>
        <w:t>' ;!!</w:t>
      </w:r>
    </w:p>
    <w:p>
      <w:r>
        <w:t>! ! ;;") !</w:t>
      </w:r>
    </w:p>
    <w:p>
      <w:r>
        <w:t>!</w:t>
      </w:r>
    </w:p>
    <w:p>
      <w:r>
        <w:t>"" ' 3&lt;J,55 ;!8 " 3HJ555 ;!8</w:t>
      </w:r>
    </w:p>
    <w:p>
      <w:r>
        <w:t>H8</w:t>
      </w:r>
    </w:p>
    <w:p>
      <w:r>
        <w:t>!!</w:t>
      </w:r>
    </w:p>
    <w:p>
      <w:r>
        <w:t>;') '"6 +"! !L")8</w:t>
      </w:r>
    </w:p>
    <w:p>
      <w:r>
        <w:t>12-321455- 6 717 6 ,</w:t>
        <w:tab/>
        <w:t>")2 )!</w:t>
        <w:tab/>
        <w:t>,)" !,</w:t>
        <w:tab/>
        <w:t>",</w:t>
      </w:r>
    </w:p>
    <w:p>
      <w:r>
        <w:t>3.4</w:t>
        <w:tab/>
        <w:t>5</w:t>
        <w:tab/>
        <w:tab/>
        <w:t>6</w:t>
        <w:tab/>
        <w:tab/>
        <w:tab/>
        <w:t>78</w:t>
        <w:tab/>
        <w:t>$*'</w:t>
        <w:tab/>
        <w:t>"9 4</w:t>
      </w:r>
    </w:p>
    <w:p>
      <w:r>
        <w:t>28 )!</w:t>
      </w:r>
    </w:p>
    <w:p>
      <w:r>
        <w:t>!! !0=8</w:t>
      </w:r>
    </w:p>
    <w:p>
      <w:r>
        <w:t>4</w:t>
      </w:r>
    </w:p>
    <w:p>
      <w:r>
        <w:t>48 !L""8 38 " (</w:t>
      </w:r>
    </w:p>
    <w:p>
      <w:r>
        <w:t>!)'! " %!""8</w:t>
      </w:r>
    </w:p>
    <w:p>
      <w:r>
        <w:t>-8 ;!</w:t>
      </w:r>
    </w:p>
    <w:p>
      <w:r>
        <w:t>!" '</w:t>
      </w:r>
    </w:p>
    <w:p>
      <w:r>
        <w:t>(&amp; 0" ;!! !! "!</w:t>
      </w:r>
    </w:p>
    <w:p>
      <w:r>
        <w:t>!)" !!+" '</w:t>
      </w:r>
    </w:p>
    <w:p>
      <w:r>
        <w:t>') ' 35 L! '/</w:t>
      </w:r>
    </w:p>
    <w:p>
      <w:r>
        <w:t>";" !</w:t>
      </w:r>
    </w:p>
    <w:p>
      <w:r>
        <w:t>!') '!)</w:t>
      </w:r>
    </w:p>
    <w:p>
      <w:r>
        <w:t>!= ;)')! ' ! B*YZ!*;( H H55-</w:t>
      </w:r>
    </w:p>
    <w:p>
      <w:r>
        <w:t>"! D !8</w:t>
      </w:r>
    </w:p>
    <w:p>
      <w:r>
        <w:t>')</w:t>
      </w:r>
    </w:p>
    <w:p>
      <w:r>
        <w:t>" +"! !%)8</w:t>
      </w:r>
    </w:p>
    <w:p>
      <w:r>
        <w:t>)! '" E @ '(! D"" ( ')</w:t>
      </w:r>
    </w:p>
    <w:p>
      <w:r>
        <w:t>!!" ')! ="!</w:t>
      </w:r>
    </w:p>
    <w:p>
      <w:r>
        <w:t>"</w:t>
      </w:r>
    </w:p>
    <w:p>
      <w:r>
        <w:t>'</w:t>
      </w:r>
    </w:p>
    <w:p>
      <w:r>
        <w:t>') ""()G =@ D ! ! ( ";</w:t>
      </w:r>
    </w:p>
    <w:p>
      <w:r>
        <w:t>" 0! ''! "" "! ')G @ !"!</w:t>
      </w:r>
    </w:p>
    <w:p>
      <w:r>
        <w:t>%"!</w:t>
      </w:r>
    </w:p>
    <w:p>
      <w:r>
        <w:t>'</w:t>
      </w:r>
    </w:p>
    <w:p>
      <w:r>
        <w:t>! !)""8 B</w:t>
      </w:r>
    </w:p>
    <w:p>
      <w:r>
        <w:t>)!</w:t>
      </w:r>
    </w:p>
    <w:p>
      <w:r>
        <w:t>""</w:t>
      </w:r>
    </w:p>
    <w:p>
      <w:r>
        <w:t>"! ))" ))!)</w:t>
      </w:r>
    </w:p>
    <w:p>
      <w:r>
        <w:t>""! @ =@ " @ 6'</w:t>
      </w:r>
    </w:p>
    <w:p>
      <w:r>
        <w:t>!= ;)')! ' !</w:t>
      </w:r>
    </w:p>
    <w:p>
      <w:r>
        <w:t>!!</w:t>
      </w:r>
    </w:p>
    <w:p>
      <w:r>
        <w:t>"!!</w:t>
      </w:r>
    </w:p>
    <w:p>
      <w:r>
        <w:t>"/! !</w:t>
      </w:r>
    </w:p>
    <w:p>
      <w:r>
        <w:t>!! (&amp; '0! ')!! !!0=8</w:t>
      </w:r>
    </w:p>
    <w:p>
      <w:r>
        <w:t>)! ' !! "! !</w:t>
      </w:r>
    </w:p>
    <w:p>
      <w:r>
        <w:t>: ' !0 ( !" L"</w:t>
      </w:r>
    </w:p>
    <w:p>
      <w:r>
        <w:t>(</w:t>
      </w:r>
    </w:p>
    <w:p>
      <w:r>
        <w:t>') ""() " &amp;0 ' (</w:t>
      </w:r>
    </w:p>
    <w:p>
      <w:r>
        <w:t>)") D )')</w:t>
      </w:r>
    </w:p>
    <w:p>
      <w:r>
        <w:t>!!" ?!"8 234 25H " 257 @8</w:t>
      </w:r>
    </w:p>
    <w:p>
      <w:r>
        <w:t>%!;;/!E</w:t>
      </w:r>
    </w:p>
    <w:p>
      <w:r>
        <w:t>#!6 K</w:t>
      </w:r>
    </w:p>
    <w:p>
      <w:r>
        <w:t>!)'" E</w:t>
      </w:r>
    </w:p>
    <w:p>
      <w:r>
        <w:t>! [</w:t>
      </w:r>
    </w:p>
    <w:p>
      <w:r>
        <w:t>;! ' !)" !!+" " ";) D !"</w:t>
      </w:r>
    </w:p>
    <w:p>
      <w:r>
        <w:t>(&amp;. &amp;;; ;)')! ' !</w:t>
      </w:r>
    </w:p>
    <w:p>
      <w:r>
        <w:t>!</w:t>
      </w:r>
    </w:p>
    <w:p>
      <w:r>
        <w:t>%!;;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