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https://mcp.opencaselaw.ch/entscheid/ge_gerichte_ATAS_205_2006</w:t>
      </w:r>
    </w:p>
    <w:p>
      <w:r>
        <w:t>FR: GE_GERICHTE ATAS/205/2006 du 15 février 2006</w:t>
      </w:r>
    </w:p>
    <w:p>
      <w:r>
        <w:t>IT: GE_GERICHTE ATAS/205/2006 del 15 febbraio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$%&amp;'$&amp;(() "$&amp;('$&amp;((* " + "#+ ,"! +, !,# ,-. ) /' 01 &amp;((*</w:t>
      </w:r>
    </w:p>
    <w:p>
      <w:r>
        <w:t>!!!!!!!!!!"#$%$#&amp;% ' " ( %))*$%)+</w:t>
      </w:r>
    </w:p>
    <w:p>
      <w:r>
        <w:t>% % ,,</w:t>
      </w:r>
    </w:p>
    <w:p>
      <w:r>
        <w:t>- ''</w:t>
      </w:r>
    </w:p>
    <w:p>
      <w:r>
        <w:t>" )./0"#%123"4244</w:t>
      </w:r>
    </w:p>
    <w:p>
      <w:r>
        <w:t>45</w:t>
      </w:r>
    </w:p>
    <w:p>
      <w:r>
        <w:t>%+$</w:t>
      </w:r>
    </w:p>
    <w:p>
      <w:r>
        <w:t>672362881 926449 2#" 4: !!!!!!!!!!"$;$ ?%""@;$*%$;%$))%) ( *$:D%)% 488 I )A 42 ;$ (?%%)(%: 3: ##%&gt;( )42F2882"% !!!!!!!!!!#$ )=% ) .)+ )H" $#J$ #.J=A % )$# $%: (%%% &gt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amp;%%*)%%%#$ (% 3L ) ;$)$ #%=$$))%))7 %?2888B C*%% (9 #)))-#$))$%%# H*%#)%F*-++%))$)+%% %)%9D%H+$ =))-)%##$)F*-54)$+?2882%;%) )$;% ) A= %% %" )$%+*%)=$)( %$ #J.* +% # %$(%)#&gt; )$%+%%#)$%*)+@ %&amp;#%$)% %%A(% LL265I+"&gt; )+9%(% 38I+"&gt;*%)%(% 18I+B%:27:4 C:#$?"($#%")(#A (%:27:4? "#$%))+9%(% 18I+: #4F *%)%-% 18I+"&gt;)+9%-% 38I+"&gt; %9*%)%-% L8I+%&gt;%%A-% 08I+: 0: # #%F=+% ($%%)%$%&gt;)*)*+%#*% ) $#J$ % % +$)+%: ##%&gt;( )L+2882"%!!!!!!!!!!+%$ )=% ) $#J$ J* % )($%% )$#;" (##$% ) +$) %%%: +$) ) % +%)# )($ ) $#J$ J*" *( #%A (% $%$ + $ $%%)$#;+%%:)J#%%&gt;*) =;$ ))#$ ($%% $++#A%)#;2888:$%%%A);;))$+%* #%H%%$#J$%($%%)$#;"+$%($%% #H:.+#%+%=)$# +9%+#"$#%%F)+: ';)%%%##$%"' )##%)2 +2885&gt;#%$)% % !!!!!!!!!! ) ( -+A)$%$"#+#%#%%#$))=% ;%: ;"#$)$&gt;-##$%)G %%?+% * )38I%")-+#% *% *%%%"-H#% %+#%))=%:#"$%=*-# D% % ? )%*-%+$;H$)=$)- 38I: 48: %#)%)#$)) %%)#48 %% )# 54 %? 2882 %J$# +#$+%%)$) -##$%)+$)%%%: %"))+%)1;$ -%%%)-9+)" % ,!!!!!!!!!! +% # )=% B$%% ) % #%9 %+%*"%?)#%$)"#?$#J$%=$+ %+ =##" #?.)+)H+%;+#%%) .)$%$)%?*%"-#$#= -D% ) % +%%) -H#%#.J%*: (% %%; # H * ($%% ) %$ ) % % +);$" %++% # #.J*" ++ ) #? ##% )</w:t>
      </w:r>
    </w:p>
    <w:p>
      <w:r>
        <w:t>672362881 9486449 !!!!!!!!!!)40K%2883:-=%#)%);%#%$&gt;)$ %="*-##%)&gt;(%+$)(%: %%"#%*-D%F%$:</w:t>
      </w:r>
    </w:p>
    <w:p>
      <w:r>
        <w:t>672362881 9446449 , !"#2 "#+ ,"! +, !,#</w:t>
      </w:r>
    </w:p>
    <w:p>
      <w:r>
        <w:t>340 5 6 78 /*&amp; ! 9 0</w:t>
      </w:r>
    </w:p>
    <w:p>
      <w:r>
        <w:t>4: $ (;;;$)$ )#=;;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