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ATAS/205/2005 vom 22. März 2005</w:t>
      </w:r>
    </w:p>
    <w:p>
      <w:r>
        <w:t>GE Cour de justice, 2005-03-22, DE</w:t>
      </w:r>
    </w:p>
    <w:p>
      <w:r>
        <w:rPr>
          <w:b/>
        </w:rPr>
        <w:t xml:space="preserve">Quelle: </w:t>
      </w:r>
      <w:r>
        <w:t>https://mcp.opencaselaw.ch/entscheid/ge_gerichte_ATAS_205_2005</w:t>
      </w:r>
    </w:p>
    <w:p>
      <w:r>
        <w:t>FR: GE_GERICHTE ATAS/205/2005 du 22 mars 2005</w:t>
      </w:r>
    </w:p>
    <w:p>
      <w:r>
        <w:t>IT: GE_GERICHTE ATAS/205/2005 del 22 marzo 2005</w:t>
      </w:r>
    </w:p>
    <w:p>
      <w:pPr>
        <w:pStyle w:val="Heading2"/>
      </w:pPr>
      <w:r>
        <w:t>Volltext</w:t>
      </w:r>
    </w:p>
    <w:p>
      <w:r>
        <w:t>! " #"</w:t>
      </w:r>
    </w:p>
    <w:p>
      <w:r>
        <w:t>$%&amp;'($)**) $)*+$)**+ , - . -/! #//! -/# #.! )0 )**+ + #12</w:t>
      </w:r>
    </w:p>
    <w:p>
      <w:r>
        <w:t>3 45555555555 !"#$% &amp;'())))))))))</w:t>
      </w:r>
    </w:p>
    <w:p>
      <w:r>
        <w:t>66.# #//! !7-/#./8!..*+ $," -./"0.00</w:t>
      </w:r>
    </w:p>
    <w:p>
      <w:r>
        <w:t>01</w:t>
      </w:r>
    </w:p>
    <w:p>
      <w:r>
        <w:t>%!</w:t>
      </w:r>
    </w:p>
    <w:p>
      <w:r>
        <w:t>2.342</w:t>
      </w:r>
    </w:p>
    <w:p>
      <w:r>
        <w:t>305-*3.66. / 6. 07 ())))))))))"!.89 0*4."$$:; %&amp; ? $!$7 .7 $ $ .4 8 .666" ()))))))))) !! 9% $: !! !" &amp;&amp;%$$: &amp; $@7 D"$ &amp; '@ !$ ; !@ ! !" ! $ $;; ? % % !" % ! $ D %&amp; $$&gt;%7 17 $!$0-%&amp; .660":;;$: 29$! $ D9 E2 DF G ,! ? ()))))))))) D $:9$!$D0 8.6607 -7 $!$./89 .66."())))))))))" !! !" !$J %&amp; %$$;;! ; " %@J' $ $ ,;&gt; 7 47 $ ! ? %% $ A2 2 2K2 # A2 # 4 % .66." ()))))))))) ; %! $!";9 @J9 $';; 0/76+$ '" @J 9$!&gt; 7 *7 !! ;! !$J;; A; %!%?J 1!1 $ $ $ $ 0- 9%&amp; .66. %$; &gt;9 J &gt;8$ 7 / . 0 &gt;9 : &gt;8$ EG!!%$;!!" $D0 M.661" &amp;$ "%!$ / 8&gt;" $ !$ 92 !$" / ! 04 8&gt; E 707 /4G7 A?:$:!$048&gt; " &amp;;!$! .+89 .66-E K016064G" $&gt;9$!"01 ;!9 "$ &gt; % &amp;$ $ !&gt; ? 8&gt; " " $ :$:!$9 7 A $$ &amp;" &amp;;!$! "$ H$ 0 8.66-"; %!@$ ! ; %" $ L" $ ;!$! E H 07 0513.66-G7 .7 ; %!%?: 1!1$$ $$0- 9%&amp; .66. %$; " $ 9 : ! 9&gt; $ !! $ $9 %% $ %D $: 29$!!! %$:;; A" @@"$% !9 : 04." $! 01 ;!9 .66-7 %! $ &amp; $ ! $D !&amp; ' $ !&gt;7</w:t>
      </w:r>
    </w:p>
    <w:p>
      <w:r>
        <w:t>2-342</w:t>
      </w:r>
    </w:p>
    <w:p>
      <w:r>
        <w:t>305-*3.66. 17 " ! 9&gt; 0 89 .661" L! $ %&amp; %$; $ $% $ : 29$!7 $:D $% ; !&gt; $ 9&gt; 8@: 10 $!%&amp; .66."!&gt; $ @8&gt;$ :? $ $! %$; $ $ $ :! $ ; ! ?$$! %$$!&gt;E K0.+-4+" $70"0.0154$70&amp;N;7!&gt;%$ " 75. 70 G7 !&gt; !@ 8@:10$!%&amp; .66.7 -7 !! $ ; % $! !9 " $ &gt;! $! $ : $ + ;!9 .66. 9&amp; ? ; %" 9 $ 4* 5-$;!$! : 29 99$ .6$!%&amp; 0*-4"$ 9&gt; 8@:10$!%&amp; .66.7 /7 AJ .0!0 "J !$ "$J D@$ ;!$! " $!9 % "$ "!&gt; $?!$&gt;"?$%, ! ! % ;!$! $ J! %!$$ $%, $%, $%7</w:t>
      </w:r>
    </w:p>
    <w:p>
      <w:r>
        <w:t>9'" ; J!%! $ $9 %, !&gt;% &amp; &gt;% $J $!; %$@7</w:t>
      </w:r>
    </w:p>
    <w:p>
      <w:r>
        <w:t>2/342</w:t>
      </w:r>
    </w:p>
    <w:p>
      <w:r>
        <w:t>305-*3.66. 47</w:t>
      </w:r>
    </w:p>
    <w:p>
      <w:r>
        <w:t>J " $ % O 9H% $ %&amp; % ! $ 9H% $ ! " $ ? $ !;$! ';; 0/76+$ $ $ !7A%!% !!%!%! ! G&amp;GG2$" &amp;;!$! $ %D @J $9 $! 9&amp;7%!% $ % %,$ 9"@ 8%!% JJ&gt;$D$ 7A !&gt;% 8 %!% $! @! J9 $ @ !! ;;D F RI (</w:t>
      </w:r>
    </w:p>
    <w:p>
      <w:r>
        <w:t>8&gt;!F # # B R2</w:t>
      </w:r>
    </w:p>
    <w:p>
      <w:r>
        <w:t>! H%%@! ; 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