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ATAS/204/2005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https://mcp.opencaselaw.ch/entscheid/ge_gerichte_ATAS_204_2005</w:t>
      </w:r>
    </w:p>
    <w:p>
      <w:r>
        <w:t>FR: GE_GERICHTE ATAS/204/2005 du 15 mars 2005</w:t>
      </w:r>
    </w:p>
    <w:p>
      <w:r>
        <w:t>IT: GE_GERICHTE ATAS/204/2005 del 15 marzo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2 16 7 8888888888.</w:t>
      </w:r>
    </w:p>
    <w:p>
      <w:r>
        <w:t>1* 9" 1*$*. ! /!,</w:t>
      </w:r>
    </w:p>
    <w:p>
      <w:r>
        <w:t>5 :' ::</w:t>
      </w:r>
    </w:p>
    <w:p>
      <w:r>
        <w:rPr>
          <w:b/>
        </w:rPr>
        <w:t>E. 7</w:t>
      </w:r>
    </w:p>
    <w:p>
      <w:r>
        <w:t>: ;5/!, &lt;!!5=.</w:t>
      </w:r>
    </w:p>
    <w:p>
      <w:r>
        <w:t>"!- &amp; / "/</w:t>
      </w:r>
    </w:p>
    <w:p>
      <w:r>
        <w:t>"" &gt; /"? /!,</w:t>
      </w:r>
    </w:p>
    <w:p>
      <w:r>
        <w:t>&lt;"!/! @8888888888&amp; ,-</w:t>
      </w:r>
    </w:p>
    <w:p>
      <w:r>
        <w:t>1! "?! 1*A2</w:t>
      </w:r>
    </w:p>
    <w:p>
      <w:r>
        <w:t>$1 9" 3444. " &amp; &gt;</w:t>
      </w:r>
    </w:p>
    <w:p>
      <w:r>
        <w:t>" "!"</w:t>
      </w:r>
    </w:p>
    <w:p>
      <w:r>
        <w:t>/!!</w:t>
      </w:r>
    </w:p>
    <w:p>
      <w:r>
        <w:t>!"!" "/ /!</w:t>
      </w:r>
    </w:p>
    <w:p>
      <w:r>
        <w:t>!"!"!"</w:t>
      </w:r>
    </w:p>
    <w:p>
      <w:r>
        <w:t>&lt;"!/!6</w:t>
      </w:r>
    </w:p>
    <w:p>
      <w:r>
        <w:t>? B &lt;"</w:t>
      </w:r>
    </w:p>
    <w:p>
      <w:r>
        <w:t>(CD</w:t>
      </w:r>
    </w:p>
    <w:p>
      <w:r>
        <w:t>1! E" 3444</w:t>
      </w:r>
    </w:p>
    <w:p>
      <w:r>
        <w:t>$1 9" 3443</w:t>
      </w:r>
    </w:p>
    <w:p>
      <w:r>
        <w:t>&gt; &lt; !"</w:t>
      </w:r>
    </w:p>
    <w:p>
      <w:r>
        <w:t>-</w:t>
      </w:r>
    </w:p>
    <w:p>
      <w:r>
        <w:t>3F%3$ B!6 14 ,</w:t>
      </w:r>
    </w:p>
    <w:p>
      <w:r>
        <w:t>1! E" 34446 36 $4</w:t>
      </w:r>
    </w:p>
    <w:p>
      <w:r>
        <w:t>3444. &lt;!</w:t>
      </w:r>
    </w:p>
    <w:p>
      <w:r>
        <w:t>/</w:t>
      </w:r>
    </w:p>
    <w:p>
      <w:r>
        <w:t>/!""</w:t>
      </w:r>
    </w:p>
    <w:p>
      <w:r>
        <w:t>&lt;!5 -" /! " /!,</w:t>
      </w:r>
    </w:p>
    <w:p>
      <w:r>
        <w:t>&lt;BB "</w:t>
      </w:r>
    </w:p>
    <w:p>
      <w:r>
        <w:t>&lt;!5-" ;5 /!, &lt; =</w:t>
      </w:r>
    </w:p>
    <w:p>
      <w:r>
        <w:t>""</w:t>
      </w:r>
    </w:p>
    <w:p>
      <w:r>
        <w:t>/!</w:t>
      </w:r>
    </w:p>
    <w:p>
      <w:r>
        <w:t>(!D &lt; / !"</w:t>
      </w:r>
    </w:p>
    <w:p>
      <w:r>
        <w:t>"!" "</w:t>
      </w:r>
    </w:p>
    <w:p>
      <w:r>
        <w:t>)/6 $6</w:t>
      </w:r>
    </w:p>
    <w:p>
      <w:r>
        <w:t>!//!"</w:t>
      </w:r>
    </w:p>
    <w:p>
      <w:r>
        <w:t>3% 9 3444 ! &amp; &lt; .</w:t>
      </w:r>
    </w:p>
    <w:p>
      <w:r>
        <w:t>"! G! 8888888888. /("D "</w:t>
      </w:r>
    </w:p>
    <w:p>
      <w:r>
        <w:t>"!""</w:t>
      </w:r>
    </w:p>
    <w:p>
      <w:r>
        <w:t>&lt;! .</w:t>
      </w:r>
    </w:p>
    <w:p>
      <w:r>
        <w:t>D"&gt;</w:t>
      </w:r>
    </w:p>
    <w:p>
      <w:r>
        <w:t>)/ ?" !</w:t>
      </w:r>
    </w:p>
    <w:p>
      <w:r>
        <w:t>&gt;&lt; "!" ?" ! / - &amp; &lt;H D(6 : /"" -" ?</w:t>
      </w:r>
    </w:p>
    <w:p>
      <w:r>
        <w:t>?</w:t>
      </w:r>
    </w:p>
    <w:p>
      <w:r>
        <w:t>-. !"" ,</w:t>
      </w:r>
    </w:p>
    <w:p>
      <w:r>
        <w:t>?" 34446 I "!-" -"</w:t>
      </w:r>
    </w:p>
    <w:p>
      <w:r>
        <w:t>&amp;</w:t>
      </w:r>
    </w:p>
    <w:p>
      <w:r>
        <w:t>&gt; D ! . "</w:t>
      </w:r>
    </w:p>
    <w:p>
      <w:r>
        <w:t>$4</w:t>
      </w:r>
    </w:p>
    <w:p>
      <w:r>
        <w:t>3444 /! &lt;H D( "</w:t>
      </w:r>
    </w:p>
    <w:p>
      <w:r>
        <w:t>* 9 3444 /! &lt;H !"6 :</w:t>
      </w:r>
    </w:p>
    <w:p>
      <w:r>
        <w:t>.</w:t>
      </w:r>
    </w:p>
    <w:p>
      <w:r>
        <w:t>/ ! &lt;/"</w:t>
      </w:r>
    </w:p>
    <w:p>
      <w:r>
        <w:t>"!-</w:t>
      </w:r>
    </w:p>
    <w:p>
      <w:r>
        <w:t>/!D!" 9&gt;&lt;</w:t>
      </w:r>
    </w:p>
    <w:p>
      <w:r>
        <w:rPr>
          <w:b/>
        </w:rPr>
        <w:t>E. 12</w:t>
      </w:r>
    </w:p>
    <w:p>
      <w:r>
        <w:t>9" 34446 &lt;! -" ! / !</w:t>
      </w:r>
    </w:p>
    <w:p>
      <w:r>
        <w:t>" -</w:t>
      </w:r>
    </w:p>
    <w:p>
      <w:r>
        <w:t>4.% &amp; (&gt; H /!,</w:t>
      </w:r>
    </w:p>
    <w:p>
      <w:r>
        <w:t>"!-" ;/! ". "</w:t>
      </w:r>
    </w:p>
    <w:p>
      <w:r>
        <w:t>4.1 &amp; &lt;H D( "</w:t>
      </w:r>
    </w:p>
    <w:p>
      <w:r>
        <w:t>4.A &amp; &lt;H !"=6</w:t>
      </w:r>
    </w:p>
    <w:p>
      <w:r>
        <w:t>!//!" "! !</w:t>
      </w:r>
    </w:p>
    <w:p>
      <w:r>
        <w:t>3J -! 3443.</w:t>
      </w:r>
    </w:p>
    <w:p>
      <w:r>
        <w:t>"!""</w:t>
      </w:r>
    </w:p>
    <w:p>
      <w:r>
        <w:t>/! &gt; &lt;" ! -" "</w:t>
      </w:r>
    </w:p>
    <w:p>
      <w:r>
        <w:t>/"</w:t>
      </w:r>
    </w:p>
    <w:p>
      <w:r>
        <w:t>"!- &amp; 24 K / ?"</w:t>
      </w:r>
    </w:p>
    <w:p>
      <w:r>
        <w:t>34446 J6 /!, -! /"</w:t>
      </w:r>
    </w:p>
    <w:p>
      <w:r>
        <w:t>2 9 3443</w:t>
      </w:r>
    </w:p>
    <w:p>
      <w:r>
        <w:t>/!</w:t>
      </w:r>
    </w:p>
    <w:p>
      <w:r>
        <w:t>(!D</w:t>
      </w:r>
    </w:p>
    <w:p>
      <w:r>
        <w:t>&lt;/ !"</w:t>
      </w:r>
    </w:p>
    <w:p>
      <w:r>
        <w:t>"!"</w:t>
      </w:r>
    </w:p>
    <w:p>
      <w:r>
        <w:t>&lt;H D(</w:t>
      </w:r>
    </w:p>
    <w:p>
      <w:r>
        <w:t>&lt;! . &lt;</w:t>
      </w:r>
    </w:p>
    <w:p>
      <w:r>
        <w:t>!B</w:t>
      </w:r>
    </w:p>
    <w:p>
      <w:r>
        <w:t>/!</w:t>
      </w:r>
    </w:p>
    <w:p>
      <w:r>
        <w:t>(!D</w:t>
      </w:r>
    </w:p>
    <w:p>
      <w:r>
        <w:t>/ !"</w:t>
      </w:r>
    </w:p>
    <w:p>
      <w:r>
        <w:t>"!" ;H !"= /!</w:t>
      </w:r>
    </w:p>
    <w:p>
      <w:r>
        <w:t>A ! 344$6 26 $ -! 344$. &lt;!!5</w:t>
      </w:r>
    </w:p>
    <w:p>
      <w:r>
        <w:t>B! //" "! ""</w:t>
      </w:r>
    </w:p>
    <w:p>
      <w:r>
        <w:t>I/&gt;" &gt; &lt;! -" !" I !</w:t>
      </w:r>
    </w:p>
    <w:p>
      <w:r>
        <w:t>&lt;!5-"</w:t>
      </w:r>
    </w:p>
    <w:p>
      <w:r>
        <w:t>! L &lt;/ !"</w:t>
      </w:r>
    </w:p>
    <w:p>
      <w:r>
        <w:t>"!" -" " ! /! &lt;I!</w:t>
      </w:r>
    </w:p>
    <w:p>
      <w:r>
        <w:t>"-" /!B6 &lt; -" "" &amp; "!" &gt; &lt;" ! -" "</w:t>
      </w:r>
    </w:p>
    <w:p>
      <w:r>
        <w:t>&amp;</w:t>
      </w:r>
    </w:p>
    <w:p>
      <w:r>
        <w:t>!"!" /&gt; "" !,! -" E &lt;!!</w:t>
      </w:r>
    </w:p>
    <w:p>
      <w:r>
        <w:t>(CD /!,</w:t>
      </w:r>
    </w:p>
    <w:p>
      <w:r>
        <w:t>! "</w:t>
      </w:r>
    </w:p>
    <w:p>
      <w:r>
        <w:t>"!"</w:t>
      </w:r>
    </w:p>
    <w:p>
      <w:r>
        <w:t>"!-</w:t>
      </w:r>
    </w:p>
    <w:p>
      <w:r>
        <w:t>$1 9" 34446 A6 !</w:t>
      </w:r>
    </w:p>
    <w:p>
      <w:r>
        <w:t>! //"</w:t>
      </w:r>
    </w:p>
    <w:p>
      <w:r>
        <w:rPr>
          <w:b/>
        </w:rPr>
        <w:t>E. 14</w:t>
      </w:r>
    </w:p>
    <w:p>
      <w:r>
        <w:t>9 344$6 %6 ! !!!</w:t>
      </w:r>
    </w:p>
    <w:p>
      <w:r>
        <w:t>1J 9" 344$.</w:t>
      </w:r>
    </w:p>
    <w:p>
      <w:r>
        <w:t>"!) &amp; &lt;!</w:t>
      </w:r>
    </w:p>
    <w:p>
      <w:r>
        <w:t>/!</w:t>
      </w:r>
    </w:p>
    <w:p>
      <w:r>
        <w:t>"!!6 5</w:t>
      </w:r>
    </w:p>
    <w:p>
      <w:r>
        <w:t>&lt;" / B" 6 *6 ! /! -</w:t>
      </w:r>
    </w:p>
    <w:p>
      <w:r>
        <w:t>A E" 344$. &lt;</w:t>
      </w:r>
    </w:p>
    <w:p>
      <w:r>
        <w:t>/!/</w:t>
      </w:r>
    </w:p>
    <w:p>
      <w:r>
        <w:t>!9"</w:t>
      </w:r>
    </w:p>
    <w:p>
      <w:r>
        <w:t>!!</w:t>
      </w:r>
    </w:p>
    <w:p>
      <w:r>
        <w:t>D" &gt; &lt;! -" !-!</w:t>
      </w:r>
    </w:p>
    <w:p>
      <w:r>
        <w:t>" -</w:t>
      </w:r>
    </w:p>
    <w:p>
      <w:r>
        <w:t>4.% &amp; &lt;H D( /!,</w:t>
      </w:r>
    </w:p>
    <w:p>
      <w:r>
        <w:t>/!,! / !" " &gt;&lt; !" " -!??" &amp; M &lt;I!!</w:t>
      </w:r>
    </w:p>
    <w:p>
      <w:r>
        <w:t>"-"</w:t>
      </w:r>
    </w:p>
    <w:p>
      <w:r>
        <w:t>/"?</w:t>
      </w:r>
    </w:p>
    <w:p>
      <w:r>
        <w:t>&lt;? &lt; - ?!. M</w:t>
      </w:r>
    </w:p>
    <w:p>
      <w:r>
        <w:t>&lt;I!</w:t>
      </w:r>
    </w:p>
    <w:p>
      <w:r>
        <w:t>"" /!B /&gt;" &lt;D &gt;"</w:t>
      </w:r>
    </w:p>
    <w:p>
      <w:r>
        <w:t>&lt;!"! "</w:t>
      </w:r>
    </w:p>
    <w:p>
      <w:r>
        <w:t>"! """-</w:t>
      </w:r>
    </w:p>
    <w:p>
      <w:r>
        <w:t>//!" //!6</w:t>
      </w:r>
    </w:p>
    <w:p>
      <w:r>
        <w:t>/ !" &lt;-"</w:t>
      </w:r>
    </w:p>
    <w:p>
      <w:r>
        <w:t>/ " ! /! &lt;I!</w:t>
      </w:r>
    </w:p>
    <w:p>
      <w:r>
        <w:t>/!B. ! /! &gt;</w:t>
      </w:r>
    </w:p>
    <w:p>
      <w:r>
        <w:t>&lt;-" / &amp; M"! /!</w:t>
      </w:r>
    </w:p>
    <w:p>
      <w:r>
        <w:t>(!D /! &lt;!5-" 6 ! !. &lt;! &lt;-" ? &gt;&lt; / ! &lt;/"</w:t>
      </w:r>
    </w:p>
    <w:p>
      <w:r>
        <w:t>"!- " 6 146 ! ! /&gt;</w:t>
      </w:r>
    </w:p>
    <w:p>
      <w:r>
        <w:t>11 /"?! 344$. &lt;!!5</w:t>
      </w:r>
    </w:p>
    <w:p>
      <w:r>
        <w:t>" D!" /!"</w:t>
      </w:r>
    </w:p>
    <w:p>
      <w:r>
        <w:t>6</w:t>
      </w:r>
    </w:p>
    <w:p>
      <w:r>
        <w:t>!- &gt; &lt; &lt;-" /! &amp;</w:t>
      </w:r>
    </w:p>
    <w:p>
      <w:r>
        <w:t>&gt;M" B</w:t>
      </w:r>
    </w:p>
    <w:p>
      <w:r>
        <w:t>"!!</w:t>
      </w:r>
    </w:p>
    <w:p>
      <w:r>
        <w:t>- ?! /! &lt;I!</w:t>
      </w:r>
    </w:p>
    <w:p>
      <w:r>
        <w:t>&lt;"-"</w:t>
      </w:r>
    </w:p>
    <w:p>
      <w:r>
        <w:t>&lt;! "" ! ! M &gt;</w:t>
      </w:r>
    </w:p>
    <w:p>
      <w:r>
        <w:t>9!/!. -" /! &gt;&lt; " &gt;M" "" &gt; 6</w:t>
      </w:r>
    </w:p>
    <w:p>
      <w:r>
        <w:t>"! !// &gt;.</w:t>
      </w:r>
    </w:p>
    <w:p>
      <w:r>
        <w:t>&lt;/("D "!"". &lt;! -" ? &lt; - ?! /!</w:t>
      </w:r>
    </w:p>
    <w:p>
      <w:r>
        <w:t>"-" /!B. &gt; !&gt; !"</w:t>
      </w:r>
    </w:p>
    <w:p>
      <w:r>
        <w:t>"" /!D " """-</w:t>
      </w:r>
    </w:p>
    <w:p>
      <w:r>
        <w:t>&lt;!"!6 116 ! /&gt;</w:t>
      </w:r>
    </w:p>
    <w:p>
      <w:r>
        <w:t>3 "?! 344$. &lt;</w:t>
      </w:r>
    </w:p>
    <w:p>
      <w:r>
        <w:t>D" /!"</w:t>
      </w:r>
    </w:p>
    <w:p>
      <w:r>
        <w:t>!D"</w:t>
      </w:r>
    </w:p>
    <w:p>
      <w:r>
        <w:t>B" &gt; &lt;! &lt;-" /</w:t>
      </w:r>
    </w:p>
    <w:p>
      <w:r>
        <w:t>! "</w:t>
      </w:r>
    </w:p>
    <w:p>
      <w:r>
        <w:t>"-" !"- -"</w:t>
      </w:r>
    </w:p>
    <w:p>
      <w:r>
        <w:t>/!,! / !". &gt; &lt;/"</w:t>
      </w:r>
    </w:p>
    <w:p>
      <w:r>
        <w:t>"!- " """ &lt;-" ! &gt;</w:t>
      </w:r>
    </w:p>
    <w:p>
      <w:r>
        <w:t>$4</w:t>
      </w:r>
    </w:p>
    <w:p>
      <w:r>
        <w:t>3444</w:t>
      </w:r>
    </w:p>
    <w:p>
      <w:r>
        <w:t>12 9" 3444 " &gt;&lt;</w:t>
      </w:r>
    </w:p>
    <w:p>
      <w:r>
        <w:t>/-" , ! / !! &gt;&lt; -" E "!!/!</w:t>
      </w:r>
    </w:p>
    <w:p>
      <w:r>
        <w:t>"-"</w:t>
      </w:r>
    </w:p>
    <w:p>
      <w:r>
        <w:t>! /!"" -"</w:t>
      </w:r>
    </w:p>
    <w:p>
      <w:r>
        <w:t>?! &lt;/ !"6 136 ! !</w:t>
      </w:r>
    </w:p>
    <w:p>
      <w:r>
        <w:t>3J E" 344J.</w:t>
      </w:r>
    </w:p>
    <w:p>
      <w:r>
        <w:t>!?</w:t>
      </w:r>
    </w:p>
    <w:p>
      <w:r>
        <w:t>//</w:t>
      </w:r>
    </w:p>
    <w:p>
      <w:r>
        <w:t>7 8888888888 "</w:t>
      </w:r>
    </w:p>
    <w:p>
      <w:r>
        <w:t>BI</w:t>
      </w:r>
    </w:p>
    <w:p>
      <w:r>
        <w:t>J "?! 344J /!</w:t>
      </w:r>
    </w:p>
    <w:p>
      <w:r>
        <w:t>"!!6 &lt;! &lt; B" &lt;?9" &lt; !! " &lt;//</w:t>
      </w:r>
    </w:p>
    <w:p>
      <w:r>
        <w:t>&lt;" / B" 6 1$6 3A -?! 344J.</w:t>
      </w:r>
    </w:p>
    <w:p>
      <w:r>
        <w:t>"! 8888888888</w:t>
      </w:r>
    </w:p>
    <w:p>
      <w:r>
        <w:t>! / I &gt;" / /!</w:t>
      </w:r>
    </w:p>
    <w:p>
      <w:r>
        <w:t>!?</w:t>
      </w:r>
    </w:p>
    <w:p>
      <w:r>
        <w:t>$ -?!6</w:t>
      </w:r>
    </w:p>
    <w:p>
      <w:r>
        <w:t>I/&gt; &gt;</w:t>
      </w:r>
    </w:p>
    <w:p>
      <w:r>
        <w:t>/"" -" "</w:t>
      </w:r>
    </w:p>
    <w:p>
      <w:r>
        <w:t>/"</w:t>
      </w:r>
    </w:p>
    <w:p>
      <w:r>
        <w:t>"!- &amp; 24K /</w:t>
      </w:r>
    </w:p>
    <w:p>
      <w:r>
        <w:t>?"</w:t>
      </w:r>
    </w:p>
    <w:p>
      <w:r>
        <w:t>3444 " &gt;. &lt;</w:t>
      </w:r>
    </w:p>
    <w:p>
      <w:r>
        <w:t>-" / !</w:t>
      </w:r>
    </w:p>
    <w:p>
      <w:r>
        <w:t>!!M"</w:t>
      </w:r>
    </w:p>
    <w:p>
      <w:r>
        <w:t>"!- !</w:t>
      </w:r>
    </w:p>
    <w:p>
      <w:r>
        <w:t>/!,! ""</w:t>
      </w:r>
    </w:p>
    <w:p>
      <w:r>
        <w:t>3J</w:t>
      </w:r>
    </w:p>
    <w:p>
      <w:r>
        <w:t>3444. &lt; "" &gt;" /! &gt;&lt; -"</w:t>
      </w:r>
    </w:p>
    <w:p>
      <w:r>
        <w:t>/?"</w:t>
      </w:r>
    </w:p>
    <w:p>
      <w:r>
        <w:t>&lt;/ !! I 9! / "!. "</w:t>
      </w:r>
    </w:p>
    <w:p>
      <w:r>
        <w:t>0121*0344$ 5 J0% 5</w:t>
      </w:r>
    </w:p>
    <w:p>
      <w:r>
        <w:t>$4</w:t>
      </w:r>
    </w:p>
    <w:p>
      <w:r>
        <w:t>34446</w:t>
      </w:r>
    </w:p>
    <w:p>
      <w:r>
        <w:t>!- &gt; &lt;!</w:t>
      </w:r>
    </w:p>
    <w:p>
      <w:r>
        <w:t>-" " &gt;&lt; /!-!" &amp;</w:t>
      </w:r>
    </w:p>
    <w:p>
      <w:r>
        <w:t>?!! /! &gt;&gt; 9!.</w:t>
      </w:r>
    </w:p>
    <w:p>
      <w:r>
        <w:t>&gt;&lt;</w:t>
      </w:r>
    </w:p>
    <w:p>
      <w:r>
        <w:t>!"</w:t>
      </w:r>
    </w:p>
    <w:p>
      <w:r>
        <w:t>" !</w:t>
      </w:r>
    </w:p>
    <w:p>
      <w:r>
        <w:t>!!M"</w:t>
      </w:r>
    </w:p>
    <w:p>
      <w:r>
        <w:t>"!- &lt; &lt;-" /</w:t>
      </w:r>
    </w:p>
    <w:p>
      <w:r>
        <w:t>/?"</w:t>
      </w:r>
    </w:p>
    <w:p>
      <w:r>
        <w:t>&lt;/ !!</w:t>
      </w:r>
    </w:p>
    <w:p>
      <w:r>
        <w:t>?!B6</w:t>
      </w:r>
    </w:p>
    <w:p>
      <w:r>
        <w:t>/!"</w:t>
      </w:r>
    </w:p>
    <w:p>
      <w:r>
        <w:t>/! &gt;. /!,</w:t>
      </w:r>
    </w:p>
    <w:p>
      <w:r>
        <w:t>/!,! / !".</w:t>
      </w:r>
    </w:p>
    <w:p>
      <w:r>
        <w:t>/""</w:t>
      </w:r>
    </w:p>
    <w:p>
      <w:r>
        <w:t>/-" / "!-! &amp; 144K !</w:t>
      </w:r>
    </w:p>
    <w:p>
      <w:r>
        <w:t>) -"</w:t>
      </w:r>
    </w:p>
    <w:p>
      <w:r>
        <w:t>"!/ D! BB ! "!</w:t>
      </w:r>
    </w:p>
    <w:p>
      <w:r>
        <w:t>I )I. - &gt; I5 "" """ &lt; (" )/ " &gt;&lt;/!,</w:t>
      </w:r>
    </w:p>
    <w:p>
      <w:r>
        <w:t>/!,! / !".</w:t>
      </w:r>
    </w:p>
    <w:p>
      <w:r>
        <w:t>H "" )/</w:t>
      </w:r>
    </w:p>
    <w:p>
      <w:r>
        <w:t>N4.2 " &lt;"!</w:t>
      </w:r>
    </w:p>
    <w:p>
      <w:r>
        <w:t>N1$.46</w:t>
      </w:r>
    </w:p>
    <w:p>
      <w:r>
        <w:t>) -"</w:t>
      </w:r>
    </w:p>
    <w:p>
      <w:r>
        <w:t>"!". &lt;/ !"</w:t>
      </w:r>
    </w:p>
    <w:p>
      <w:r>
        <w:t>I, H -" " BB"</w:t>
      </w:r>
    </w:p>
    <w:p>
      <w:r>
        <w:t>* 96</w:t>
      </w:r>
    </w:p>
    <w:p>
      <w:r>
        <w:t>&lt;-</w:t>
      </w:r>
    </w:p>
    <w:p>
      <w:r>
        <w:t>.</w:t>
      </w:r>
    </w:p>
    <w:p>
      <w:r>
        <w:t>/-" / "!-! &amp; &lt;!"!</w:t>
      </w:r>
    </w:p>
    <w:p>
      <w:r>
        <w:t>!</w:t>
      </w:r>
    </w:p>
    <w:p>
      <w:r>
        <w:t>"!, B!" "!/.</w:t>
      </w:r>
    </w:p>
    <w:p>
      <w:r>
        <w:t>- ?! "" ! /! BB"!</w:t>
      </w:r>
    </w:p>
    <w:p>
      <w:r>
        <w:t>"!-</w:t>
      </w:r>
    </w:p>
    <w:p>
      <w:r>
        <w:t>/"?6 1J6 :! &gt;" / "!</w:t>
      </w:r>
    </w:p>
    <w:p>
      <w:r>
        <w:t>!?</w:t>
      </w:r>
    </w:p>
    <w:p>
      <w:r>
        <w:t>3J 9-! 3442.</w:t>
      </w:r>
    </w:p>
    <w:p>
      <w:r>
        <w:t>"! 8888888888</w:t>
      </w:r>
    </w:p>
    <w:p>
      <w:r>
        <w:t>I/&gt;</w:t>
      </w:r>
    </w:p>
    <w:p>
      <w:r>
        <w:t>1! B -!! 3442 &gt; &lt;/ !"</w:t>
      </w:r>
    </w:p>
    <w:p>
      <w:r>
        <w:t>&lt;H !" -" " -"? " &gt;</w:t>
      </w:r>
    </w:p>
    <w:p>
      <w:r>
        <w:t>/"" -" " / ! &amp; I 9! &lt;"!- /! &gt;&lt; / !/!!</w:t>
      </w:r>
    </w:p>
    <w:p>
      <w:r>
        <w:t>"!-</w:t>
      </w:r>
    </w:p>
    <w:p>
      <w:r>
        <w:t>/ -" /?6</w:t>
      </w:r>
    </w:p>
    <w:p>
      <w:r>
        <w:t>!- &gt;&lt; &lt;) -" /</w:t>
      </w:r>
    </w:p>
    <w:p>
      <w:r>
        <w:t>&lt; "!/ -" &lt;//!"</w:t>
      </w:r>
    </w:p>
    <w:p>
      <w:r>
        <w:t>"!". /&gt;</w:t>
      </w:r>
    </w:p>
    <w:p>
      <w:r>
        <w:t>! B!" /! 5 / !"!</w:t>
      </w:r>
    </w:p>
    <w:p>
      <w:r>
        <w:t>&lt;! -" " &amp; / /!, ) "!&gt;6</w:t>
      </w:r>
    </w:p>
    <w:p>
      <w:r>
        <w:t>"!" D( -"</w:t>
      </w:r>
    </w:p>
    <w:p>
      <w:r>
        <w:t>"!/</w:t>
      </w:r>
    </w:p>
    <w:p>
      <w:r>
        <w:t>)/" &lt;! &amp; N1$. 4 /"!6</w:t>
      </w:r>
    </w:p>
    <w:p>
      <w:r>
        <w:t>"! 8888888888</w:t>
      </w:r>
    </w:p>
    <w:p>
      <w:r>
        <w:t>/! &gt; &lt; ""</w:t>
      </w:r>
    </w:p>
    <w:p>
      <w:r>
        <w:t>!-</w:t>
      </w:r>
    </w:p>
    <w:p>
      <w:r>
        <w:t>"!" &gt; -" "</w:t>
      </w:r>
    </w:p>
    <w:p>
      <w:r>
        <w:t>B"! ("</w:t>
      </w:r>
    </w:p>
    <w:p>
      <w:r>
        <w:t>&lt; "!/6</w:t>
      </w:r>
    </w:p>
    <w:p>
      <w:r>
        <w:t>&gt;"</w:t>
      </w:r>
    </w:p>
    <w:p>
      <w:r>
        <w:t>-!</w:t>
      </w:r>
    </w:p>
    <w:p>
      <w:r>
        <w:t>&lt;! !" / BB"!</w:t>
      </w:r>
    </w:p>
    <w:p>
      <w:r>
        <w:t>"O( &amp; &lt;!"!</w:t>
      </w:r>
    </w:p>
    <w:p>
      <w:r>
        <w:t>/!""</w:t>
      </w:r>
    </w:p>
    <w:p>
      <w:r>
        <w:t>"" !!"!</w:t>
      </w:r>
    </w:p>
    <w:p>
      <w:r>
        <w:t>)/.</w:t>
      </w:r>
    </w:p>
    <w:p>
      <w:r>
        <w:t>! / /!</w:t>
      </w:r>
    </w:p>
    <w:p>
      <w:r>
        <w:t>D"-</w:t>
      </w:r>
    </w:p>
    <w:p>
      <w:r>
        <w:t>I/&gt;" &gt;</w:t>
      </w:r>
    </w:p>
    <w:p>
      <w:r>
        <w:t>BB !</w:t>
      </w:r>
    </w:p>
    <w:p>
      <w:r>
        <w:t>"</w:t>
      </w:r>
    </w:p>
    <w:p>
      <w:r>
        <w:t>D</w:t>
      </w:r>
    </w:p>
    <w:p>
      <w:r>
        <w:t>&amp;</w:t>
      </w:r>
    </w:p>
    <w:p>
      <w:r>
        <w:t>!!" /"&gt;</w:t>
      </w:r>
    </w:p>
    <w:p>
      <w:r>
        <w:t>BB !" /!-&gt;"</w:t>
      </w:r>
    </w:p>
    <w:p>
      <w:r>
        <w:t>// &gt; !"</w:t>
      </w:r>
    </w:p>
    <w:p>
      <w:r>
        <w:t>"!- "</w:t>
      </w:r>
    </w:p>
    <w:p>
      <w:r>
        <w:t>" /?6 126 // &amp;</w:t>
      </w:r>
    </w:p>
    <w:p>
      <w:r>
        <w:t>"!!. &lt;</w:t>
      </w:r>
    </w:p>
    <w:p>
      <w:r>
        <w:t>/!"</w:t>
      </w:r>
    </w:p>
    <w:p>
      <w:r>
        <w:t>31 B -!! 3442 /!, -!</w:t>
      </w:r>
    </w:p>
    <w:p>
      <w:r>
        <w:t>&amp; &lt;//! "</w:t>
      </w:r>
    </w:p>
    <w:p>
      <w:r>
        <w:t>:!-</w:t>
      </w:r>
    </w:p>
    <w:p>
      <w:r>
        <w:t>! D</w:t>
      </w:r>
    </w:p>
    <w:p>
      <w:r>
        <w:t>&lt;!5-" ;5/!,</w:t>
      </w:r>
    </w:p>
    <w:p>
      <w:r>
        <w:t>:7=6</w:t>
      </w:r>
    </w:p>
    <w:p>
      <w:r>
        <w:t>"! 8888888888</w:t>
      </w:r>
    </w:p>
    <w:p>
      <w:r>
        <w:t>:7</w:t>
      </w:r>
    </w:p>
    <w:p>
      <w:r>
        <w:t>!- &gt;. !</w:t>
      </w:r>
    </w:p>
    <w:p>
      <w:r>
        <w:t>&lt;/ !"</w:t>
      </w:r>
    </w:p>
    <w:p>
      <w:r>
        <w:t>"!"</w:t>
      </w:r>
    </w:p>
    <w:p>
      <w:r>
        <w:t>&lt;H D(. &lt;/" &lt;-" / " !!D</w:t>
      </w:r>
    </w:p>
    <w:p>
      <w:r>
        <w:t>"!".</w:t>
      </w:r>
    </w:p>
    <w:p>
      <w:r>
        <w:t>!!D</w:t>
      </w:r>
    </w:p>
    <w:p>
      <w:r>
        <w:t>)/ /!""6 "" !!". ? &gt; ("? ". &lt;-" / " /? /!</w:t>
      </w:r>
    </w:p>
    <w:p>
      <w:r>
        <w:t>"!""</w:t>
      </w:r>
    </w:p>
    <w:p>
      <w:r>
        <w:t>"!"6</w:t>
      </w:r>
    </w:p>
    <w:p>
      <w:r>
        <w:t>B"</w:t>
      </w:r>
    </w:p>
    <w:p>
      <w:r>
        <w:t>!!"</w:t>
      </w:r>
    </w:p>
    <w:p>
      <w:r>
        <w:t>)/ &amp; &lt;H D(.</w:t>
      </w:r>
    </w:p>
    <w:p>
      <w:r>
        <w:t>&lt; "" /!"</w:t>
      </w:r>
    </w:p>
    <w:p>
      <w:r>
        <w:t>BB ! "?</w:t>
      </w:r>
    </w:p>
    <w:p>
      <w:r>
        <w:t>! B!". "</w:t>
      </w:r>
    </w:p>
    <w:p>
      <w:r>
        <w:t>"!/. - &lt;H</w:t>
      </w:r>
    </w:p>
    <w:p>
      <w:r>
        <w:t>/ ! .</w:t>
      </w:r>
    </w:p>
    <w:p>
      <w:r>
        <w:t>&gt; &lt; "" / /"?</w:t>
      </w:r>
    </w:p>
    <w:p>
      <w:r>
        <w:t>/"</w:t>
      </w:r>
    </w:p>
    <w:p>
      <w:r>
        <w:t>- -6</w:t>
      </w:r>
    </w:p>
    <w:p>
      <w:r>
        <w:t>-"</w:t>
      </w:r>
    </w:p>
    <w:p>
      <w:r>
        <w:t>B / !!</w:t>
      </w:r>
    </w:p>
    <w:p>
      <w:r>
        <w:t>I, H " BB"!</w:t>
      </w:r>
    </w:p>
    <w:p>
      <w:r>
        <w:t>M !!"</w:t>
      </w:r>
    </w:p>
    <w:p>
      <w:r>
        <w:t>! B!"6</w:t>
      </w:r>
    </w:p>
    <w:p>
      <w:r>
        <w:t>-" "</w:t>
      </w:r>
    </w:p>
    <w:p>
      <w:r>
        <w:t>- " /! -? "</w:t>
      </w:r>
    </w:p>
    <w:p>
      <w:r>
        <w:t>-"!". ? &gt;</w:t>
      </w:r>
    </w:p>
    <w:p>
      <w:r>
        <w:t>/?. &lt;!5-" &lt;-" / &amp; /!!</w:t>
      </w:r>
    </w:p>
    <w:p>
      <w:r>
        <w:t>(!D "" !6 1A6 3J B -!! 3442.</w:t>
      </w:r>
    </w:p>
    <w:p>
      <w:r>
        <w:t>!?</w:t>
      </w:r>
    </w:p>
    <w:p>
      <w:r>
        <w:t>"!</w:t>
      </w:r>
    </w:p>
    <w:p>
      <w:r>
        <w:t>!! !!! I /!" "</w:t>
      </w:r>
    </w:p>
    <w:p>
      <w:r>
        <w:t>D!</w:t>
      </w:r>
    </w:p>
    <w:p>
      <w:r>
        <w:t>&amp; 9D!6 1+6 !</w:t>
      </w:r>
    </w:p>
    <w:p>
      <w:r>
        <w:t>!/.</w:t>
      </w:r>
    </w:p>
    <w:p>
      <w:r>
        <w:t>B" " D /!""</w:t>
      </w:r>
    </w:p>
    <w:p>
      <w:r>
        <w:t>/!" !" !/!.</w:t>
      </w:r>
    </w:p>
    <w:p>
      <w:r>
        <w:t>"" &gt; ?.</w:t>
      </w:r>
    </w:p>
    <w:p>
      <w:r>
        <w:t>/!" P</w:t>
      </w:r>
    </w:p>
    <w:p>
      <w:r>
        <w:t>!" Q 5/!,6</w:t>
      </w:r>
    </w:p>
    <w:p>
      <w:r>
        <w:t>0121*0344$ 5 20% 5</w:t>
      </w:r>
    </w:p>
    <w:p>
      <w:r>
        <w:rPr>
          <w:b/>
        </w:rPr>
        <w:t>E. 16</w:t>
      </w:r>
    </w:p>
    <w:p>
      <w:r>
        <w:t>!</w:t>
      </w:r>
    </w:p>
    <w:p>
      <w:r>
        <w:t>!! !-?6 !</w:t>
        <w:tab/>
        <w:t>5</w:t>
      </w:r>
    </w:p>
    <w:p>
      <w:r>
        <w:t>36 !9""6 $6 " &gt;</w:t>
      </w:r>
    </w:p>
    <w:p>
      <w:r>
        <w:t>/! ! " D!""6 J6 B!</w:t>
      </w:r>
    </w:p>
    <w:p>
      <w:r>
        <w:t>/!"</w:t>
      </w:r>
    </w:p>
    <w:p>
      <w:r>
        <w:t>&gt;F /-" B!! !! "!</w:t>
      </w:r>
    </w:p>
    <w:p>
      <w:r>
        <w:t>/! " !!M"</w:t>
      </w:r>
    </w:p>
    <w:p>
      <w:r>
        <w:t>$4 9! ,</w:t>
      </w:r>
    </w:p>
    <w:p>
      <w:r>
        <w:t>"B" /! / ! !</w:t>
      </w:r>
    </w:p>
    <w:p>
      <w:r>
        <w:t>!? B !</w:t>
      </w:r>
    </w:p>
    <w:p>
      <w:r>
        <w:t>!. :(WX!(B&gt; A. A44J .</w:t>
      </w:r>
    </w:p>
    <w:p>
      <w:r>
        <w:t>"! I/!6</w:t>
      </w:r>
    </w:p>
    <w:p>
      <w:r>
        <w:t>! " U = &gt;! I"" &gt;</w:t>
      </w:r>
    </w:p>
    <w:p>
      <w:r>
        <w:t>!!" ! ?"!</w:t>
      </w:r>
    </w:p>
    <w:p>
      <w:r>
        <w:t>" /</w:t>
      </w:r>
    </w:p>
    <w:p>
      <w:r>
        <w:t>""&gt; S ?= I/! /! &gt; "B</w:t>
      </w:r>
    </w:p>
    <w:p>
      <w:r>
        <w:t>!!" " /-! ! "" "! S = /!"!</w:t>
      </w:r>
    </w:p>
    <w:p>
      <w:r>
        <w:t>D"!</w:t>
      </w:r>
    </w:p>
    <w:p>
      <w:r>
        <w:t>!!"</w:t>
      </w:r>
    </w:p>
    <w:p>
      <w:r>
        <w:t>!/! ""6 :</w:t>
      </w:r>
    </w:p>
    <w:p>
      <w:r>
        <w:t>!</w:t>
      </w:r>
    </w:p>
    <w:p>
      <w:r>
        <w:t>"" /</w:t>
      </w:r>
    </w:p>
    <w:p>
      <w:r>
        <w:t>"! " !</w:t>
      </w:r>
    </w:p>
    <w:p>
      <w:r>
        <w:t>""! = ?= " = 5.</w:t>
      </w:r>
    </w:p>
    <w:p>
      <w:r>
        <w:t>!? B !</w:t>
      </w:r>
    </w:p>
    <w:p>
      <w:r>
        <w:t>!</w:t>
      </w:r>
    </w:p>
    <w:p>
      <w:r>
        <w:t>/!! / "!!</w:t>
      </w:r>
    </w:p>
    <w:p>
      <w:r>
        <w:t>",! !</w:t>
      </w:r>
    </w:p>
    <w:p>
      <w:r>
        <w:t>!! &gt;F -! !! !!-?6</w:t>
      </w:r>
    </w:p>
    <w:p>
      <w:r>
        <w:t>!</w:t>
      </w:r>
    </w:p>
    <w:p>
      <w:r>
        <w:t>!! "! !</w:t>
      </w:r>
    </w:p>
    <w:p>
      <w:r>
        <w:t>)</w:t>
      </w:r>
    </w:p>
    <w:p>
      <w:r>
        <w:t>/!-. &gt; !" 9"</w:t>
      </w:r>
    </w:p>
    <w:p>
      <w:r>
        <w:t>! F FD"</w:t>
      </w:r>
    </w:p>
    <w:p>
      <w:r>
        <w:t>/,</w:t>
      </w:r>
    </w:p>
    <w:p>
      <w:r>
        <w:t>/</w:t>
      </w:r>
    </w:p>
    <w:p>
      <w:r>
        <w:t>!!"6 :!" D" 9"</w:t>
      </w:r>
    </w:p>
    <w:p>
      <w:r>
        <w:t>!</w:t>
      </w:r>
    </w:p>
    <w:p>
      <w:r>
        <w:t>""&gt; " F-//</w:t>
      </w:r>
    </w:p>
    <w:p>
      <w:r>
        <w:t>&gt;</w:t>
      </w:r>
    </w:p>
    <w:p>
      <w:r>
        <w:t>" I/</w:t>
      </w:r>
    </w:p>
    <w:p>
      <w:r>
        <w:t>!!" ;!"6 1$3. 14A " 14% =6</w:t>
      </w:r>
    </w:p>
    <w:p>
      <w:r>
        <w:t>D!BB,! U</w:t>
      </w:r>
    </w:p>
    <w:p>
      <w:r>
        <w:t>7!5 @</w:t>
      </w:r>
    </w:p>
    <w:p>
      <w:r>
        <w:t>! " U</w:t>
      </w:r>
    </w:p>
    <w:p>
      <w:r>
        <w:t>! '</w:t>
      </w:r>
    </w:p>
    <w:p>
      <w:r>
        <w:t>! "!59!" U</w:t>
      </w:r>
    </w:p>
    <w:p>
      <w:r>
        <w:t>G! 7</w:t>
      </w:r>
    </w:p>
    <w:p>
      <w:r>
        <w:t>/ B!</w:t>
      </w:r>
    </w:p>
    <w:p>
      <w:r>
        <w:t>/! " !!M" " "B I /!"</w:t>
      </w:r>
    </w:p>
    <w:p>
      <w:r>
        <w:t>&gt;&lt;&amp; &lt;BB B !</w:t>
      </w:r>
    </w:p>
    <w:p>
      <w:r>
        <w:t>!</w:t>
      </w:r>
    </w:p>
    <w:p>
      <w:r>
        <w:t>/!</w:t>
      </w:r>
    </w:p>
    <w:p>
      <w:r>
        <w:t>D!BB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