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ATAS/204/2004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https://mcp.opencaselaw.ch/entscheid/ge_gerichte_ATAS_204_2004</w:t>
      </w:r>
    </w:p>
    <w:p>
      <w:r>
        <w:t>FR: GE_GERICHTE ATAS/204/2004 du 31 mars 2004</w:t>
      </w:r>
    </w:p>
    <w:p>
      <w:r>
        <w:t>IT: GE_GERICHTE ATAS/204/2004 del 31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"#$%&amp;"%''# ("%'&amp;"%''&amp; )( (* *( * * +# %''&amp; &amp;, -</w:t>
      </w:r>
    </w:p>
    <w:p>
      <w:r>
        <w:t>. ////////// 0 0 1 23 4 .5 653 #7 #%'8 9*: ; 3 .2 *?*:( !"#$%$$</w:t>
      </w:r>
    </w:p>
    <w:p>
      <w:r>
        <w:t>$&amp; ''()</w:t>
      </w:r>
    </w:p>
    <w:p>
      <w:r>
        <w:t>*%+$,*</w:t>
      </w:r>
    </w:p>
    <w:p>
      <w:r>
        <w:t>+$-%.+%,,$ * =(</w:t>
      </w:r>
    </w:p>
    <w:p>
      <w:r>
        <w:t>$/ 0'12222222222)3(4$!5$61#7389' '9':)(#'9'):;'/ '9)1'$! 3:3' ?2222222222@'AB$($! '9)9''9'))';'4#(E '');A33E;/#3' 9'J349'I)9(39(J( JC39'3)@9((E;( 3''D)=B/ -/ 9'('3 #(('' @ B)')# $% ( $!!&amp;# F ( )3' C 0' 12222222222/''4))D''):;'(':');' 3D'@KBAD'=:'('9'3'/ ) ;# 39('(') I'8#=))3'E;3F*'9'')/</w:t>
      </w:r>
    </w:p>
    <w:p>
      <w:r>
        <w:t>*&amp;+$,*</w:t>
      </w:r>
    </w:p>
    <w:p>
      <w:r>
        <w:t>+$-%.+%,,$ D'#;)4)%-4$!!&amp;))3%59(4$!!&amp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gt;'3'39'P/ $&amp;/ 335I'%,,,C #Q2222222222#()' :'(# 3)') =:' : 9' 3 ('D'' 3(8 3(')('A:'9'')%-N$!!.#= ''=)C:'))=#(;)E#3''('' A9((J('9'')=3))((/</w:t>
      </w:r>
    </w:p>
    <w:p>
      <w:r>
        <w:t>*-+$,*</w:t>
      </w:r>
    </w:p>
    <w:p>
      <w:r>
        <w:t>+$-%.+%,,$ $./ 9 ')' =' 3)8 :4 : DD' ')3:'#: :';))'' 3 ('(''3');':%-N/</w:t>
      </w:r>
    </w:p>
    <w:p>
      <w:r>
        <w:t>DD# 2222222222# ()' # '() =: '9') '( );8 9' J 3'4 C $,,N# (' = D'# :) ));=:'3'39'#'9' 3) C )9' E)'= :'9'') 33 ' 3(/ ';)#&amp;3(4%,,$#=:': 9'('D3':) ' :A3' 2222222222# ' ''= )3' 1'# =' )' ' )3' A '8 )4'/ $-/ )# . 3(4 %,,$# : )'' 3 = ' ')' = :) 39' ( 9 3') 9' '' (D'8 =:9' D4'' :(3 ) :'# 3 3) C ) ) A' =') DD'89/ 38(3'9=:) '34'9'#;):'9''))))9)C&amp;$N# A3(3:9''C / $5/ '!4%,,$#:)'I))''# ;):'9'')3: / $"/ 3)9'%I9'%,,%#: ('')'' I/ $ :'9') =: 3 '4( '#38A)')9()3'(3 :'')=''4)(E)9'(3)9=:' '34':':)'3'9'/ -/ ':'9'')''):*'9'')33''3C :*' 4';'# ' 3 = :)9':'9'')#(J(''JD'('8')3 E= 4E :# ' (( ' (J( ) =:'C)(J(/</w:t>
      </w:r>
    </w:p>
    <w:p>
      <w:r>
        <w:t>*&lt;+$,*</w:t>
      </w:r>
    </w:p>
    <w:p>
      <w:r>
        <w:t>+$-%.+%,,$ 1I'3'4D))@Q B#'DEEC )9'=:'9''):(J(3')9)C;)'DD) 3 '9 =' :3 / :'D(') ' :'9'')'48D'3'9'A:4';' 3) E ('8 ')3 C :)9' :'9'') E=/)9':'9''))D' J 3( ';) (' '9 ' J ')) (( '' 3 )9' D'4 J ' = 3)'':='3=3@1+%,,$ 3/"!B/ 5/ =: )''=).3(4%,,$=:' ;) :'9'') &amp;$N# ' A'' )IC )'' ) D :*':)9':'9'')/')''9' A:'9'')%-N$!I'$!!-#A=')) )A(') D'() 3 C :' ; )3' =' : ))3)'(C:3)'E';'%&lt;I9'$!!!/ 933()'A)'3)'$!I'$!!-#''= ; )3' DD)3#: :';) )'' (''(''3');': %-N:4F3('D'3(I :)9' )IC A' :'9'') F 3 :))( 9A 93'')''$!I'$!!-/ F(#F 4''D'A'.3(4%,,$=F )''/ (#: :#CI'#3)= 9'A('))'3');':)'F'D': 33)''3( ()'*E)'=)=:'/ ' )(') '*(J(# C 9# 9 3 9' '9'#D'3)9:'9'')/ 8#4';()3:(3 #: (Q/-!:-&amp;5/*3;'3)():4:'C ) ' Q/ --:%"&amp;/* 4) :) ' ' $!!5 :;';'A';'4#(')'(A'(')3Q %-N3'(3'')C:'C)#' ;' A';'4 Q/ .,:&lt;.%/* 3 / (3' 9 3(' :)4'(=C;;Q/$&lt;:5!./*;):'9'')&amp;$N/ ''#=:)D8C:)9'D'3 3: #A :'9''):93'C /</w:t>
      </w:r>
    </w:p>
    <w:p>
      <w:r>
        <w:t>*!+$,*</w:t>
      </w:r>
    </w:p>
    <w:p>
      <w:r>
        <w:t>+$-%.+%,,$ "/</w:t>
      </w:r>
    </w:p>
    <w:p>
      <w:r>
        <w:t>=' D' 9A );) 3 9 3)'( C )'' . 3(4 %,,$# '' = 3'8 ';' )4' )'( C )'' ''(')# ' ' J 3'')'3)3)('89:3) )9''=: A('/ &lt;/ 9')''*#(D)#'JI)/</w:t>
      </w:r>
    </w:p>
    <w:p>
      <w:r>
        <w:t>*$,+$,*</w:t>
      </w:r>
    </w:p>
    <w:p>
      <w:r>
        <w:t>+$-%.+%,,$ (= (* *( * *</w:t>
      </w:r>
    </w:p>
    <w:p>
      <w:r>
        <w:t>@2.A. B 0.. . ;&lt; #C% D A.</w:t>
      </w:r>
    </w:p>
    <w:p>
      <w:r>
        <w:t>$/ )94T A.</w:t>
      </w:r>
    </w:p>
    <w:p>
      <w:r>
        <w:t>%/ IT &amp;/ '=3);'T ./ D( 3' =: 39 D( 3) J )' &amp;, I 8 'D'' 3 3' (() ) '4 D)) # 1EU'MED=' 5# 5,,.</w:t>
      </w:r>
    </w:p>
    <w:p>
      <w:r>
        <w:t># ' A(3'/ )' 3 J 3;)/ ()(' ' G B ''= A(=)'')'4''3)'' =)T 4B A3 3 = ('D ' '( 39' ( )''T B 3 '; 3)/ 1' ()(' ' 3 ' ))( )()) B 4B B '*# '4D))33('8=:' 9)'94/()('('( 39# =' I'# '' = )'' =) :933 =))A3)')@/$&amp;%#$,5$,&lt;B/</w:t>
      </w:r>
    </w:p>
    <w:p>
      <w:r>
        <w:t>;DD'G V' 0</w:t>
      </w:r>
    </w:p>
    <w:p>
      <w:r>
        <w:t>)'G '</w:t>
      </w:r>
    </w:p>
    <w:p>
      <w:r>
        <w:t>)'*I'G A</w:t>
      </w:r>
    </w:p>
    <w:p>
      <w:r>
        <w:t>3)J(('=)3'D''A3'3;DD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