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ATAS/203/2007 vom 21. Februar 2007</w:t>
      </w:r>
    </w:p>
    <w:p>
      <w:r>
        <w:t>GE Cour de justice, 2007-02-21, DE</w:t>
      </w:r>
    </w:p>
    <w:p>
      <w:r>
        <w:rPr>
          <w:b/>
        </w:rPr>
        <w:t xml:space="preserve">Quelle: </w:t>
      </w:r>
      <w:r>
        <w:t>https://mcp.opencaselaw.ch/entscheid/ge_gerichte_ATAS_203_2007</w:t>
      </w:r>
    </w:p>
    <w:p>
      <w:r>
        <w:t>FR: GE_GERICHTE ATAS/203/2007 du 21 février 2007</w:t>
      </w:r>
    </w:p>
    <w:p>
      <w:r>
        <w:t>IT: GE_GERICHTE ATAS/203/2007 del 21 febbraio 2007</w:t>
      </w:r>
    </w:p>
    <w:p>
      <w:pPr>
        <w:pStyle w:val="Heading2"/>
      </w:pPr>
      <w:r>
        <w:t>Volltext</w:t>
      </w:r>
    </w:p>
    <w:p>
      <w:r>
        <w:t>!"#$"!#%%&amp; !#%"!#%%'</w:t>
      </w:r>
    </w:p>
    <w:p>
      <w:r>
        <w:t>( )( * ( * ) +,- . #$ /0 #%%'</w:t>
      </w:r>
    </w:p>
    <w:p>
      <w:r>
        <w:t>!"""# $ !%&amp;'( #'"!!"")#'*'&amp;&amp;! &amp;!&amp;'</w:t>
      </w:r>
    </w:p>
    <w:p>
      <w:r>
        <w:t>!'&amp; +, + + "-&amp;'&amp;./ , 0 "'"#</w:t>
      </w:r>
    </w:p>
    <w:p>
      <w:r>
        <w:t>1.23.12445 621376 1) 38 9"6%&amp;:;)&amp;# 4 '&amp;#%"3&amp; ?("&amp;3==&gt;%&amp;:+, ++ 6 + 9"6%&amp;:;+, 8 &amp;%"3&gt;&amp;2445 &amp;#&amp; +, )"H!&amp;#B! #"6!" ("' %'# %&amp;" D&amp;A %&amp;&amp;"%'"! 6F ""''"!#A?B).3#@&amp;24478 J8 34?"2445 )&amp;#!"B#F+, !&amp;&amp;"&amp;2J"2445 &amp;%&amp;B#"'''"'B%&amp;"#"' $ $'</w:t>
      </w:r>
    </w:p>
    <w:p>
      <w:r>
        <w:t>+ "#'"'""%@8 /8 &amp;BK')&amp;# +, &amp;#""!'37?"2445 I '&amp; B F !%'&amp; 3&amp; ?("&amp; 2445 &amp;@!&amp;&amp;"' #"'</w:t>
      </w:r>
    </w:p>
    <w:p>
      <w:r>
        <w:t>+ ' $ $ B ?B)F !&amp;&amp; ""''"! #A'"!#"'%#""'#9+ %!&amp;!%#'&amp;6"8 3&gt;8 &amp;!&amp;'#&amp;#%(!"&amp;B'"!%%#'"&amp;F%!&amp;F)I%&amp;' !'&amp;"&amp;' F )"'"# B" &amp;# '&amp;"@ "' B'"! !%#'"&amp;8 3J8 '24?("&amp;244&gt; '&amp;"@!&amp;!#I%&amp;'"%CD"'&amp;"B' "("'#)I%&amp;'F#%!&amp;!&amp;%%!&amp;'('"''&amp;"@8 3/8 !&amp;%%!&amp;')I%&amp;'"%CD"'&amp;"B2&gt;?"244&gt; &amp;G &amp;'C&amp;!#%I@E!"E#%"'""'"!!'"9G 3.825 A1? )A"'$ $'B %!&amp;</w:t>
      </w:r>
    </w:p>
    <w:p>
      <w:r>
        <w:t>+ !I"""B# "'"'FJ 5A1?8)("#" '&amp;"'''&amp;!&amp;' )#'"' % %'#8 +! " '"#%&amp;&amp; &amp;%&amp;#'"' '&amp;"'' #"'I D!"IM H"@ ! &amp;!%'"B %!("' K'&amp; !"#(&amp;#"&amp;A!"8%&amp;'""&amp; '!'H!" D!"I #"'I&amp;#'"'C&amp;!#%&amp;!&amp;'8K #"?A#B)(&amp;A3&amp;?("&amp;2445#?F)#'"'%I"A"@&amp; %#""'"("'&amp;!&amp;'F)#%!B8?!'#B)DA'@&amp;%' (&amp;'&amp;'C%#"'I)#'"'%I"A"@!%8%&amp;#!""' (&amp;A ' ' %&amp;!A&amp;"H @E!"E#%" B)" !"#&amp;"' "HH"" ' )"'&amp;!'"!)'"#%&amp;&amp; !'"I"'"'&amp;AA8)I%&amp;' !'&amp;'"#B)%&amp;"D&amp;A%CD"'&amp;"B#'"'""%@%!&amp;&amp;&amp; !@E!"E#%"""'%&amp;&amp;"%'"!'!&amp;"#8+)A"' %&amp;!!'" "?A#B(&amp;A&amp;&amp;"'%"&amp;!"'&amp;"'%!"@ B)()"'!!"')%#""'8 #H""'"( %&amp;"D&amp;A H&amp;"'&amp;"''#'"'&amp;"!@F!@!"'"!;'&amp;"''I @E!"E#%" ("' K'&amp; ""'# F # %' B &amp;!&amp;' "(&amp;"' '&amp;"'' (&amp;A %&amp;: ) %#""'8 '' !'"! ("' )"&amp;#'#%%&amp;!(#%&amp;#"'&amp;"''8 3=8 &amp;!&amp;')!'"'&amp;)"'"#34?"'244&gt;B!#"6!" ("#!"!)I%&amp;'%&amp;#"'B)"("'"6K#?F&amp;# %&amp;!%!"'"!"""&amp;I&amp; ' 8 248 !"! %&amp;: I%&amp;'" 24 ?"' 244&gt; )"'"# "'"' %!"'"!8+&amp;#H#&amp;'F?&amp;"%&amp;H##&amp; H"'(!"&amp;B)")C% &amp;!"'F%&amp;"D&amp;A%&amp;)&amp;!@"A'!"&amp;!"#%' B'"'#'!A#"'I"8 !"AB'&amp;"''I @E!"E#%"#'#!"#&amp;#!"#B'8 !'&amp; &amp;%%B) )("'%'#%&amp;&amp;D&amp;A!I"B"("'#'# &amp;!# %&amp; %#""'8 &amp; &amp;!&amp;' ("' "'&amp;&amp;!% '!' !''"! %&amp;: ) %CD"'&amp; ' ! #" '&amp;"'' ("' &amp;&amp;K'# %&amp;&amp;"%'"!24!(@&amp;24478 !&amp;B&amp;!&amp;'("'#'#("# =!(@&amp; 2447 ("' #!"&amp;#"F %&amp;!&amp;&amp;@E!"E#%" %&amp;)'&amp;#"A''!&amp;!!'"!8 238 !#&amp;"'&amp;%&amp;:I%&amp;'"2&gt;?"'244&gt; &amp;!&amp;'!'FB )"'"# &amp;@!&amp; &amp;#'&amp;!'"(' )"'#A&amp;"'# '&amp;"'' #"'I ' !'" F %&amp;&amp; D&amp;A &amp;' # : ' ?A' F "'&amp;("&amp; F!"'"!B))AA'&amp;"''(&amp;A FD&amp;A )"'"# %&amp;:)%#""'8&amp;!&amp;'%&amp;#"!'&amp;B !&amp;#&amp;( %#&amp;"! )A!" %&amp;!H! !!'"! @E!"E#%" '</w:t>
      </w:r>
    </w:p>
    <w:p>
      <w:r>
        <w:t>1.23.12445 651376 )!&amp;&amp;37A%&amp;?!&amp; !"'7A$ $'34A%!&amp;</w:t>
      </w:r>
    </w:p>
    <w:p>
      <w:r>
        <w:t>+ 8 !%&amp;#I!&amp;!#%&amp;!%""#"' !!'"!&amp;#A":&amp;'&amp;!(""#A:&amp;'""'%!&amp;</w:t>
      </w:r>
    </w:p>
    <w:p>
      <w:r>
        <w:t>+ 9J 5A1?!&amp; A1?!&amp; &amp;"@ !"B# !%" '' #&amp;"'&amp; F )"'"#'#'#A&amp;#F?A&amp;8 *) 38 !"A(!"&amp;N!&amp;A"'"!?"""&amp;9 ?A&amp;9&amp;'83'8 &amp;'5&gt; ?A&amp; %&amp;&amp;"@H##&amp; 2J?("&amp;24479 G3.434&gt; 8 3 '8 D8 7 &amp;"@ '! &amp;!"!*'"'"B!'''"!%&amp;#(FN&amp;'" 5&gt; B" !' &amp;'"( F !" H##&amp; &amp; N&amp;6" 3/&amp; 3==79 J !"83'&amp;#H#&amp; @ 332.5&gt;!"8 7M 3==/Q%8.3&gt;!"8.@ 5='&gt;4 1376 58 "'"A%!&amp;'&amp;B'"!(!"&amp;"&amp;!&amp;'&amp;!"'F%&amp;"D&amp;A %&amp;)&amp;!@"A'!"&amp;!")"'#A&amp;"'#'&amp;"''#"'I 9</w:t>
      </w:r>
    </w:p>
    <w:p>
      <w:r>
        <w:t>+ '$ $ 8 5!"851M 2444RQ3.2%8 2/3!"82@ !"85 !"85M 2447RQ2J2%8333!"8.8382 83 #'@"'"' (%&amp;"I %&amp;#%&amp;'"!%D&amp;'"B'#"'!H'"!# 9"'%#""'# J!"851@@1@@@ 3 !"8 .@1@@ %837. %8 = !"8 .@1 2443 R Q 35/ %8 35= !"8 7@ ' &amp;#H#&amp; MH8 2442 R Q 3=&gt; %8 33 !"8 .1 " H" ' &amp;#H#&amp; %'@&amp;244. 9Q87&gt;1244. 7!"8.1 Q837512445 %834/ A1?!&amp;8</w:t>
      </w:r>
    </w:p>
    <w:p>
      <w:r>
        <w:t>1.23.12445 6341376</w:t>
      </w:r>
    </w:p>
    <w:p>
      <w:r>
        <w:t>2445 %!!!A" $ $ #%# 4 &gt;A1?!&amp; ""''"! #A V934&gt;4!%&amp;"#F2AY344!%&amp;"#F3AZ2224A%!&amp;("&amp;!..2 ?!&amp; !"'&gt; &gt;2&gt;A1?!&amp;9""'#A;&gt;A1?!&amp; 54%'89""'#A;324%'1'&amp;"'&amp; ?"244&gt; )I%&amp;'!B%&amp;"D&amp;A '&amp;"'' I @E!"E#%" #'"' &amp;"!@ %!&amp; '' B)" C "' ""'"! %&amp;!A&amp;"( ! ' B) '&amp;"'' (&amp;A %&amp;: ) %#""' ) # % !"' ""'"#8 )#'' '# &amp;!&amp;' #"'"' HH' '&amp;"'' #" ("' F &amp;#"&amp; "H''"! I" ' %D!@"B "" B)F ""&amp; %&amp;!A&amp;"(' #% I @E!"E#%"8 '&amp;"'' ' &amp;!&amp;' )#'"' % %'#M " &amp;!"' '"#%&amp;&amp; IB H"@ ! &amp;!%'"B %!("'K'&amp;!"#8"' "#!""'H!&amp;''"'&amp;&amp;%'"!@&amp;' '&amp;"'' !&amp;8 (' )'&amp;%&amp;&amp; !A (&amp;A )I%&amp;' &amp;!"''@""&amp;%&amp;!A&amp;"('!8+!&amp;"&amp; (&amp;A !DA'@&amp;%'F'&amp;'C%#"'I3&amp;?("&amp;2445#?F )#'"'%I"A"@8 &amp;%%!&amp;' )I%&amp;'" &amp; G H! &amp; )"'#A&amp;"'# !"&amp; #"&amp;!&amp;'9!'I#'#"6!")"'"# M #"'%CD"'&amp;"B B &amp;!&amp;' !" &amp;%%!&amp;' ' B) % #(&amp; %!&amp;'# !"!)I%&amp;'8 K !&amp;&amp; )"# )"'"# !'"' B %&amp;''"! F &amp;!&amp;' !"(' K'&amp; &amp;#"' : !&amp; B 6" ("!# ! !@"A'"! &amp;#"&amp; !A B" &amp;!"' &amp; !" !'"' %&amp;""% H!'!#&amp;"'C'(&amp;!"9 3==7Q=2=%83/M G33/ 33&gt;!"8J@ 'F!"'"!B))AA'&amp;"'' (&amp;A%&amp;:)%#""'8 58 "H&amp;")I%&amp;'"FD&amp;A) ''8 &gt;8 ! )"'"# (&amp;')""'#H(&amp;&amp;!&amp;' 3)44486H&amp;8 J8 H!&amp; %&amp;'" BN %(' H!&amp;&amp; &amp;!&amp; !'&amp; %&amp;#' &amp;&amp;K' #" .4 ?!&amp; : !'"H"'"! %&amp;: &amp;"@ H##&amp; 9+DU"E&amp;D!HB"&gt; &gt;447</w:t>
      </w:r>
    </w:p>
    <w:p>
      <w:r>
        <w:t>&lt; %&amp;(!"&amp;!&amp;'":&amp;&amp;!"' %@" !H!&amp;#'I&amp;'8/2!"H##&amp;&amp;&amp;"@H##&amp;3J ?" 2445 9G&lt;M #!"&amp; &amp;!&amp; !"' ""B&amp; !"! !'"H ' !C%&amp;('%!&amp;'&amp;"A'&amp;&amp;!&amp;'!!'"&amp;M"!"' K'&amp; &amp;# &amp;"@ H##&amp; %&amp; (!" %!' ! %&amp; (!" #'&amp;!"B I</w:t>
      </w:r>
    </w:p>
    <w:p>
      <w:r>
        <w:t>1.23.12445 6371376 !"'"! )&amp;'8 72 G8 %&amp;#' &amp;&amp;K' ' %": %!"! &amp;!&amp;' "(!B#!!C%&amp;( !"('K'&amp;?!"'F)(!"8</w:t>
      </w:r>
    </w:p>
    <w:p>
      <w:r>
        <w:t>A&amp;HH":&amp;;</w:t>
      </w:r>
    </w:p>
    <w:p>
      <w:r>
        <w:t>+C("0 $</w:t>
      </w:r>
    </w:p>
    <w:p>
      <w:r>
        <w:t>&amp;#"';</w:t>
      </w:r>
    </w:p>
    <w:p>
      <w:r>
        <w:t>"</w:t>
      </w:r>
    </w:p>
    <w:p>
      <w:r>
        <w:t>&amp;#'"&amp;6?&amp;"';</w:t>
      </w:r>
    </w:p>
    <w:p>
      <w:r>
        <w:t>&amp;'</w:t>
      </w:r>
    </w:p>
    <w:p>
      <w:r>
        <w:t>!%"!H!&amp;%&amp;#'&amp;&amp;K''!'"H"#I%&amp;'"""BNFNHH"H##&amp; '#%@"B%&amp;A&amp;HH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