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ATAS/203/2006 vom 28. Februar 2006</w:t>
      </w:r>
    </w:p>
    <w:p>
      <w:r>
        <w:t>GE Cour de justice, 2006-02-28, DE</w:t>
      </w:r>
    </w:p>
    <w:p>
      <w:r>
        <w:rPr>
          <w:b/>
        </w:rPr>
        <w:t xml:space="preserve">Quelle: </w:t>
      </w:r>
      <w:r>
        <w:t>https://mcp.opencaselaw.ch/entscheid/ge_gerichte_ATAS_203_2006</w:t>
      </w:r>
    </w:p>
    <w:p>
      <w:r>
        <w:t>FR: GE_GERICHTE ATAS/203/2006 du 28 février 2006</w:t>
      </w:r>
    </w:p>
    <w:p>
      <w:r>
        <w:t>IT: GE_GERICHTE ATAS/203/2006 del 28 febbraio 2006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&amp;'(&amp;'))* "&amp;')+&amp;'))( " " ," , , ,- ' $ '. /0 '))(</w:t>
      </w:r>
    </w:p>
    <w:p>
      <w:r>
        <w:t>$ 1111111111</w:t>
      </w:r>
    </w:p>
    <w:p>
      <w:r>
        <w:t>!2 , " !"# $%&amp;'%&amp;%%(</w:t>
      </w:r>
    </w:p>
    <w:p>
      <w:r>
        <w:t>"")*</w:t>
      </w:r>
    </w:p>
    <w:p>
      <w:r>
        <w:t>+%,+%--. !%+&amp;-!</w:t>
      </w:r>
    </w:p>
    <w:p>
      <w:r>
        <w:t>3" &amp;/ 0"11111111112"!$34*.5"&amp;6,-**""*7 8*7&amp;9&amp;6(6"787)!):7; * " "?@ * A 8BB</w:t>
      </w:r>
    </w:p>
    <w:p>
      <w:r>
        <w:t>B 8 CC 0 2"!$3 B 0 7 7*)$* "78$* "*A8B 0&gt;"E$&gt;*" $F77)7*$"&gt;?/ *78"$"* 7 " / D/ 77%, "" "" ? " 7 &gt;"E$&gt;*" 7"?" */ ./ 5?)7%,5"&amp;66&amp;))""7 C! )$*)"378!" "E$&gt;*" *" $$ &amp;6#- )" 8 "/ 7"" 78" 7 "7)"* 5"3 " 7 =K $ *" 8" %# / ( 0 7 "7)"*7G*)5=)""$;78*7" G*" ?78*"="G*77*"G$"A="/ &amp;,/ 7%69%--.7)7*$77*" "" ""=" *"77)""A$7"7"7*/"7" * $" 7$"3) "7"/ ="""""*" 70"1111111111*"5"$37";7*)"= 8" / , "; 7 "M"" 7"$* ?) 7 3? 7 7" "*" ?)73?77" "*" "E$&gt;*" $F7 7$" &amp;6#-2 "E$&gt;*" 7*"8*"$* ?* 78 5?*/ 8 =") 7 5"$7 7 &amp;66. 7 7 7 7 8$$""78/D# 2$;"*7" C&amp;66(+D$/&amp;#,4 B $"8);7$;*)" /$$* 7*"7" " 7 $" 78"/ N ="$)"3 ""A *$77G7*"7" * ; )"3 7 $") 7 $" "** 7 8 7)7 7*$" == $7 $*"7 ")")"*/""5?* 8/D#/&amp; $$AR 87)""" 8 $ :* $" " )?* 7)7 7*$*)$ :$&gt;3$78"=" " 8B 08$"*A7)77$"G$"" 3? )"* " ?7* 7&gt;"E$&gt;*"/7G)) " 8==""79G)"$"7 : )$" *&gt;* "7)"* 5"3 " A$*)$"77"))*)/ == $"$*")* ")"=$ 8=="$ 7*)H)78&gt;:$&gt;3R"!"")"7"7)7 ")G$")*/ * $=") =) $ " ; 7 $" 7 8"78$3*$&gt;7""*$B &amp;66. $" ""578&gt;" V"E&gt;= " , ,--D</w:t>
      </w:r>
    </w:p>
    <w:p>
      <w:r>
        <w:t>" G)$"/ )*)"7"I4"7" G) 7*""7*";" " $ 7 7*"" *J ;4 G$ $ )"= ")$&lt;"7)77*""J4$"?7 7$*/C")*)""$"**)*)** 4;44"!7";=*7*7$$ )"3 P"7&lt;7*"&lt;;/)*)"7 )"):7$&lt; "5")*)"P"P?" 7 $"3 $" 7 / C *?) 5" )*)" 7*"" *P&lt;$$7 **G$*7"*2/ &amp;'%&amp;-,&amp;-#4/</w:t>
      </w:r>
    </w:p>
    <w:p>
      <w:r>
        <w:t>?=="</w:t>
      </w:r>
    </w:p>
    <w:p>
      <w:r>
        <w:t>" C</w:t>
      </w:r>
    </w:p>
    <w:p>
      <w:r>
        <w:t>*"7I</w:t>
      </w:r>
    </w:p>
    <w:p>
      <w:r>
        <w:t>;C</w:t>
      </w:r>
    </w:p>
    <w:p>
      <w:r>
        <w:t>$"=)7$*H"="*G$""" PAP=="=*7* 7*$;" C ! !)"""$?==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