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ATAS/203/2005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https://mcp.opencaselaw.ch/entscheid/ge_gerichte_ATAS_203_2005</w:t>
      </w:r>
    </w:p>
    <w:p>
      <w:r>
        <w:t>FR: GE_GERICHTE ATAS/203/2005 du 15 mars 2005</w:t>
      </w:r>
    </w:p>
    <w:p>
      <w:r>
        <w:t>IT: GE_GERICHTE ATAS/203/2005 del 15 marzo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$" $+:</w:t>
      </w:r>
    </w:p>
    <w:p>
      <w:r>
        <w:t>$3! *@ @</w:t>
      </w:r>
    </w:p>
    <w:p>
      <w:r>
        <w:t>A":</w:t>
      </w:r>
    </w:p>
    <w:p>
      <w:r>
        <w:t>! *</w:t>
      </w:r>
    </w:p>
    <w:p>
      <w:r>
        <w:t>/! %" "J! +"+ "A" $ "!%</w:t>
      </w:r>
    </w:p>
    <w:p>
      <w:r>
        <w:t>" * C!+</w:t>
      </w:r>
    </w:p>
    <w:p>
      <w:r>
        <w:rPr>
          <w:b/>
        </w:rPr>
        <w:t>E. 06</w:t>
      </w:r>
    </w:p>
    <w:p>
      <w:r>
        <w:t>$+(! 677?</w:t>
      </w:r>
    </w:p>
    <w:p>
      <w:r>
        <w:t>%" + *@ +"" E !+"!C!$+ F</w:t>
      </w:r>
    </w:p>
    <w:p>
      <w:r>
        <w:t>!C $</w:t>
      </w:r>
    </w:p>
    <w:p>
      <w:r>
        <w:t>/+:</w:t>
      </w:r>
    </w:p>
    <w:p>
      <w:r>
        <w:t>" ! " 2 @" $</w:t>
      </w:r>
    </w:p>
    <w:p>
      <w:r>
        <w:t>$+ " ($!" 2</w:t>
      </w:r>
    </w:p>
    <w:p>
      <w:r>
        <w:t>!+$" $</w:t>
      </w:r>
    </w:p>
    <w:p>
      <w:r>
        <w:t>$!+ $</w:t>
      </w:r>
    </w:p>
    <w:p>
      <w:r>
        <w:t>2 * J!: 8: ! $+ ! " $ 1 $+(! 6775</w:t>
      </w:r>
    </w:p>
    <w:p>
      <w:r>
        <w:t>A!+</w:t>
      </w:r>
    </w:p>
    <w:p>
      <w:r>
        <w:t>! "!" "</w:t>
      </w:r>
    </w:p>
    <w:p>
      <w:r>
        <w:t>J! $+!" *@ %" !A+</w:t>
      </w:r>
    </w:p>
    <w:p>
      <w:r>
        <w:t>% "</w:t>
      </w:r>
    </w:p>
    <w:p>
      <w:r>
        <w:t>$</w:t>
      </w:r>
    </w:p>
    <w:p>
      <w:r>
        <w:t>+"+ $%" M"! *A+ $ %(</w:t>
      </w:r>
    </w:p>
    <w:p>
      <w:r>
        <w:t>!C!$ $</w:t>
      </w:r>
    </w:p>
    <w:p>
      <w:r>
        <w:t>! @!,BGC ( * $ ! ("+</w:t>
      </w:r>
    </w:p>
    <w:p>
      <w:r>
        <w:t>" +"+ !"!+: 9: @"+!+</w:t>
      </w:r>
    </w:p>
    <w:p>
      <w:r>
        <w:t>"!J"+ !!</w:t>
      </w:r>
    </w:p>
    <w:p>
      <w:r>
        <w:t>01 J%! 6778:</w:t>
      </w:r>
    </w:p>
    <w:p>
      <w:r>
        <w:t>! !B 2</w:t>
      </w:r>
    </w:p>
    <w:p>
      <w:r>
        <w:t>$</w:t>
      </w:r>
    </w:p>
    <w:p>
      <w:r>
        <w:t>!$!</w:t>
      </w:r>
    </w:p>
    <w:p>
      <w:r>
        <w:t>$+!"</w:t>
      </w:r>
    </w:p>
    <w:p>
      <w:r>
        <w:t>$" $ *</w:t>
      </w:r>
    </w:p>
    <w:p>
      <w:r>
        <w:t>!" !"!%+ @ %" "+ $@M"! E !+"!C!$+ F !+" 2 " +C!$ *</w:t>
      </w:r>
    </w:p>
    <w:p>
      <w:r>
        <w:t>" *@ " !%" %" +"+</w:t>
      </w:r>
    </w:p>
    <w:p>
      <w:r>
        <w:t>$A+</w:t>
      </w:r>
    </w:p>
    <w:p>
      <w:r>
        <w:t>" " A+ 2</w:t>
      </w:r>
    </w:p>
    <w:p>
      <w:r>
        <w:t>"!:</w:t>
      </w:r>
    </w:p>
    <w:p>
      <w:r>
        <w:t>K: %"+ 2</w:t>
      </w:r>
    </w:p>
    <w:p>
      <w:r>
        <w:t>$+"!!</w:t>
      </w:r>
    </w:p>
    <w:p>
      <w:r>
        <w:t>"</w:t>
      </w:r>
    </w:p>
    <w:p>
      <w:r>
        <w:t>!J" $ !!:</w:t>
      </w:r>
    </w:p>
    <w:p>
      <w:r>
        <w:t>1: "$</w:t>
      </w:r>
    </w:p>
    <w:p>
      <w:r>
        <w:rPr>
          <w:b/>
        </w:rPr>
        <w:t>E. 6</w:t>
      </w:r>
    </w:p>
    <w:p>
      <w:r>
        <w:t>! 6778 !</w:t>
      </w:r>
    </w:p>
    <w:p>
      <w:r>
        <w:t>!( $ +</w:t>
      </w:r>
    </w:p>
    <w:p>
      <w:r>
        <w:t>!!"</w:t>
      </w:r>
    </w:p>
    <w:p>
      <w:r>
        <w:t>) *+ *@ % " ! + !</w:t>
      </w:r>
    </w:p>
    <w:p>
      <w:r>
        <w:t>/!</w:t>
      </w:r>
    </w:p>
    <w:p>
      <w:r>
        <w:t>!" !"!%+</w:t>
      </w:r>
    </w:p>
    <w:p>
      <w:r>
        <w:t>M !C *</w:t>
      </w:r>
    </w:p>
    <w:p>
      <w:r>
        <w:t>$) ! * +"" J*,2</w:t>
      </w:r>
    </w:p>
    <w:p>
      <w:r>
        <w:t>!$!:</w:t>
      </w:r>
    </w:p>
    <w:p>
      <w:r>
        <w:t>$" !</w:t>
      </w:r>
    </w:p>
    <w:p>
      <w:r>
        <w:t>405646778 , ?49 , *@B!</w:t>
      </w:r>
    </w:p>
    <w:p>
      <w:r>
        <w:t>! $</w:t>
      </w:r>
    </w:p>
    <w:p>
      <w:r>
        <w:t>! ("+ $@$!" $ !</w:t>
      </w:r>
    </w:p>
    <w:p>
      <w:r>
        <w:t>% "DB !" +"+ ("</w:t>
      </w:r>
    </w:p>
    <w:p>
      <w:r>
        <w:t>M "</w:t>
      </w:r>
    </w:p>
    <w:p>
      <w:r>
        <w:t>! @!"</w:t>
      </w:r>
    </w:p>
    <w:p>
      <w:r>
        <w:t>+"+ $+:</w:t>
      </w:r>
    </w:p>
    <w:p>
      <w:r>
        <w:t>@%"</w:t>
      </w:r>
    </w:p>
    <w:p>
      <w:r>
        <w:t>!"+</w:t>
      </w:r>
    </w:p>
    <w:p>
      <w:r>
        <w:t>BC" ! , %" +"+ +</w:t>
      </w:r>
    </w:p>
    <w:p>
      <w:r>
        <w:t>) " "" $</w:t>
      </w:r>
    </w:p>
    <w:p>
      <w:r>
        <w:t>A" B.</w:t>
      </w:r>
    </w:p>
    <w:p>
      <w:r>
        <w:t>C!$ !+B</w:t>
      </w:r>
    </w:p>
    <w:p>
      <w:r>
        <w:t>$@""</w:t>
      </w:r>
    </w:p>
    <w:p>
      <w:r>
        <w:t>*</w:t>
      </w:r>
    </w:p>
    <w:p>
      <w:r>
        <w:t>/! @+"" "J! "!+ "A" $</w:t>
      </w:r>
    </w:p>
    <w:p>
      <w:r>
        <w:t>"!%: &gt;: '! *</w:t>
      </w:r>
    </w:p>
    <w:p>
      <w:r>
        <w:t>+"+ C!$+ 2 JC!:</w:t>
      </w:r>
    </w:p>
    <w:p>
      <w:r>
        <w:t>0:</w:t>
      </w:r>
    </w:p>
    <w:p>
      <w:r>
        <w:t>C% ! @!C" J$! HI</w:t>
      </w:r>
    </w:p>
    <w:p>
      <w:r>
        <w:t>+"+ $A+ "</w:t>
      </w:r>
    </w:p>
    <w:p>
      <w:r>
        <w:t>""+ $3</w:t>
      </w:r>
    </w:p>
    <w:p>
      <w:r>
        <w:t>0! =" 677?</w:t>
      </w:r>
    </w:p>
    <w:p>
      <w:r>
        <w:t>!( " $ !</w:t>
      </w:r>
    </w:p>
    <w:p>
      <w:r>
        <w:t>+ $</w:t>
      </w:r>
    </w:p>
    <w:p>
      <w:r>
        <w:rPr>
          <w:b/>
        </w:rPr>
        <w:t>E. 8</w:t>
      </w:r>
    </w:p>
    <w:p>
      <w:r>
        <w:t>+" "</w:t>
      </w:r>
    </w:p>
    <w:p>
      <w:r>
        <w:rPr>
          <w:b/>
        </w:rPr>
        <w:t>E. 09</w:t>
      </w:r>
    </w:p>
    <w:p>
      <w:r>
        <w:t>$+(! 677? * @ /!</w:t>
      </w:r>
    </w:p>
    <w:p>
      <w:r>
        <w:t>$!+</w:t>
      </w:r>
    </w:p>
    <w:p>
      <w:r>
        <w:t>!L" M *</w:t>
      </w:r>
    </w:p>
    <w:p>
      <w:r>
        <w:t>% " !"</w:t>
      </w:r>
    </w:p>
    <w:p>
      <w:r>
        <w:t>@%+!!</w:t>
      </w:r>
    </w:p>
    <w:p>
      <w:r>
        <w:t>"+!" !: 8: " 2 )!</w:t>
      </w:r>
    </w:p>
    <w:p>
      <w:r>
        <w:t>$!+ $</w:t>
      </w:r>
    </w:p>
    <w:p>
      <w:r>
        <w:t>: ' @!": ?7 : ?</w:t>
      </w:r>
    </w:p>
    <w:p>
      <w:r>
        <w:t>$!+ $</w:t>
      </w:r>
    </w:p>
    <w:p>
      <w:r>
        <w:t>" ! !" 2</w:t>
      </w:r>
    </w:p>
    <w:p>
      <w:r>
        <w:t>C!%"+ $</w:t>
      </w:r>
    </w:p>
    <w:p>
      <w:r>
        <w:t>A":</w:t>
      </w:r>
    </w:p>
    <w:p>
      <w:r>
        <w:t>" $</w:t>
      </w:r>
    </w:p>
    <w:p>
      <w:r>
        <w:t>2 *. J!</w:t>
      </w:r>
    </w:p>
    <w:p>
      <w:r>
        <w:t>$ A" +C3! . 2 "!" J!</w:t>
      </w:r>
    </w:p>
    <w:p>
      <w:r>
        <w:t>$ A" $ C!%"+ / " "!" "</w:t>
      </w:r>
    </w:p>
    <w:p>
      <w:r>
        <w:t>2 )" J!</w:t>
      </w:r>
    </w:p>
    <w:p>
      <w:r>
        <w:t>$ A" C!% H!": 58 : ? ":</w:t>
      </w:r>
    </w:p>
    <w:p>
      <w:r>
        <w:t>$ @!$ ! @!,BGC , I:</w:t>
      </w:r>
    </w:p>
    <w:p>
      <w:r>
        <w:t>/</w:t>
      </w:r>
    </w:p>
    <w:p>
      <w:r>
        <w:t>A" C!% !* @!+ ($</w:t>
      </w:r>
    </w:p>
    <w:p>
      <w:r>
        <w:t>!+ "+ %(</w:t>
      </w:r>
    </w:p>
    <w:p>
      <w:r>
        <w:t>M"! !+ $@("!</w:t>
      </w:r>
    </w:p>
    <w:p>
      <w:r>
        <w:t>%</w:t>
      </w:r>
    </w:p>
    <w:p>
      <w:r>
        <w:t>!*@ !A</w:t>
      </w:r>
    </w:p>
    <w:p>
      <w:r>
        <w:t>!+ "+ %(</w:t>
      </w:r>
    </w:p>
    <w:p>
      <w:r>
        <w:t>"A %( H!": 58 : ? I:</w:t>
      </w:r>
    </w:p>
    <w:p>
      <w:r>
        <w:t>!( A+$+! $ !</w:t>
      </w:r>
    </w:p>
    <w:p>
      <w:r>
        <w:t>JC+ * @!": 58 : ?</w:t>
      </w:r>
    </w:p>
    <w:p>
      <w:r>
        <w:t>"</w:t>
      </w:r>
    </w:p>
    <w:p>
      <w:r>
        <w:t>!3C $" @$"!" "</w:t>
      </w:r>
    </w:p>
    <w:p>
      <w:r>
        <w:t>JC $ ! %" @+!"! !*</w:t>
      </w:r>
    </w:p>
    <w:p>
      <w:r>
        <w:t>!" !"3!</w:t>
      </w:r>
    </w:p>
    <w:p>
      <w:r>
        <w:t>J"A" " * $</w:t>
      </w:r>
    </w:p>
    <w:p>
      <w:r>
        <w:t>! %! $@ !+" @"</w:t>
      </w:r>
    </w:p>
    <w:p>
      <w:r>
        <w:t>"+ !</w:t>
      </w:r>
    </w:p>
    <w:p>
      <w:r>
        <w:t>$!+</w:t>
      </w:r>
    </w:p>
    <w:p>
      <w:r>
        <w:t>$</w:t>
      </w:r>
    </w:p>
    <w:p>
      <w:r>
        <w:t>A)+ ! "" $ " !</w:t>
      </w:r>
    </w:p>
    <w:p>
      <w:r>
        <w:t>$ A" C!% H 6777 R &gt; : 5&gt;I:</w:t>
      </w:r>
    </w:p>
    <w:p>
      <w:r>
        <w:t>C!%"+ $</w:t>
      </w:r>
    </w:p>
    <w:p>
      <w:r>
        <w:t>A" " $+ !* @ ! +</w:t>
      </w:r>
    </w:p>
    <w:p>
      <w:r>
        <w:t>!! $</w:t>
      </w:r>
    </w:p>
    <w:p>
      <w:r>
        <w:t>) ""$ " ) *A" !A $ @!+ " *</w:t>
      </w:r>
    </w:p>
    <w:p>
      <w:r>
        <w:t>! AA!" " A+!!:</w:t>
      </w:r>
    </w:p>
    <w:p>
      <w:r>
        <w:t>405646778 , 849 ,</w:t>
      </w:r>
    </w:p>
    <w:p>
      <w:r>
        <w:t>*" $ %!</w:t>
      </w:r>
    </w:p>
    <w:p>
      <w:r>
        <w:t>@ 3</w:t>
      </w:r>
    </w:p>
    <w:p>
      <w:r>
        <w:t>""$ " @) +! !A $ !!" $+ "</w:t>
      </w:r>
    </w:p>
    <w:p>
      <w:r>
        <w:t>)C $ % " " M"! + %!" $ A" *</w:t>
      </w:r>
    </w:p>
    <w:p>
      <w:r>
        <w:t>! !"" BC+:</w:t>
      </w:r>
    </w:p>
    <w:p>
      <w:r>
        <w:t>!</w:t>
      </w:r>
    </w:p>
    <w:p>
      <w:r>
        <w:t>!!" @/"</w:t>
      </w:r>
    </w:p>
    <w:p>
      <w:r>
        <w:t>"!</w:t>
      </w:r>
    </w:p>
    <w:p>
      <w:r>
        <w:t>%</w:t>
      </w:r>
    </w:p>
    <w:p>
      <w:r>
        <w:t>!"" $@ "!</w:t>
      </w:r>
    </w:p>
    <w:p>
      <w:r>
        <w:t>"!% ! +:</w:t>
      </w:r>
    </w:p>
    <w:p>
      <w:r>
        <w:t>$"</w:t>
      </w:r>
    </w:p>
    <w:p>
      <w:r>
        <w:t>!( $ +</w:t>
      </w:r>
    </w:p>
    <w:p>
      <w:r>
        <w:t>" * A!!</w:t>
      </w:r>
    </w:p>
    <w:p>
      <w:r>
        <w:t>$!+ $</w:t>
      </w:r>
    </w:p>
    <w:p>
      <w:r>
        <w:t>$ "!" "</w:t>
      </w:r>
    </w:p>
    <w:p>
      <w:r>
        <w:t>J!:</w:t>
      </w:r>
    </w:p>
    <w:p>
      <w:r>
        <w:t>405646778 , 949 ,</w:t>
      </w:r>
    </w:p>
    <w:p>
      <w:r>
        <w:t>+</w:t>
        <w:tab/>
        <w:t>2 "*</w:t>
        <w:tab/>
        <w:t>+ *+</w:t>
        <w:tab/>
        <w:t>+ ! 3-4</w:t>
        <w:tab/>
        <w:t>5</w:t>
        <w:tab/>
        <w:tab/>
        <w:t>6</w:t>
        <w:tab/>
        <w:tab/>
        <w:tab/>
        <w:t>78</w:t>
        <w:tab/>
        <w:t>$9&amp;</w:t>
        <w:tab/>
        <w:t xml:space="preserve"> : 4</w:t>
      </w:r>
    </w:p>
    <w:p>
      <w:r>
        <w:t>0: +!</w:t>
      </w:r>
    </w:p>
    <w:p>
      <w:r>
        <w:t>!! !%(:</w:t>
      </w:r>
    </w:p>
    <w:p>
      <w:r>
        <w:t>!</w:t>
        <w:tab/>
        <w:t>4</w:t>
      </w:r>
    </w:p>
    <w:p>
      <w:r>
        <w:t>6: J""</w:t>
      </w:r>
    </w:p>
    <w:p>
      <w:r>
        <w:t>!!: ?: " *</w:t>
      </w:r>
    </w:p>
    <w:p>
      <w:r>
        <w:t>!+$! " C!"":</w:t>
      </w:r>
    </w:p>
    <w:p>
      <w:r>
        <w:t>5: A!</w:t>
      </w:r>
    </w:p>
    <w:p>
      <w:r>
        <w:t>!" $</w:t>
      </w:r>
    </w:p>
    <w:p>
      <w:r>
        <w:t>*@ %" A!! !! "!</w:t>
      </w:r>
    </w:p>
    <w:p>
      <w:r>
        <w:t>!+" !!M" $</w:t>
      </w:r>
    </w:p>
    <w:p>
      <w:r>
        <w:t>$+ $ ?7 J! $3</w:t>
      </w:r>
    </w:p>
    <w:p>
      <w:r>
        <w:t>"A" !</w:t>
      </w:r>
    </w:p>
    <w:p>
      <w:r>
        <w:t>!$+ $!+</w:t>
      </w:r>
    </w:p>
    <w:p>
      <w:r>
        <w:t>!( A+$+! $ ! 'BS.!BA* 9 9775</w:t>
      </w:r>
    </w:p>
    <w:p>
      <w:r>
        <w:t>"! ) !:</w:t>
      </w:r>
    </w:p>
    <w:p>
      <w:r>
        <w:t>$+</w:t>
      </w:r>
    </w:p>
    <w:p>
      <w:r>
        <w:t>" M"! !C+:</w:t>
      </w:r>
    </w:p>
    <w:p>
      <w:r>
        <w:t>+! $" O I $*! )"" * $+</w:t>
      </w:r>
    </w:p>
    <w:p>
      <w:r>
        <w:t>!!" $+! ("!</w:t>
      </w:r>
    </w:p>
    <w:p>
      <w:r>
        <w:t>"</w:t>
      </w:r>
    </w:p>
    <w:p>
      <w:r>
        <w:t>$</w:t>
      </w:r>
    </w:p>
    <w:p>
      <w:r>
        <w:t>$+ ""*+P (I ) ! ! * "A</w:t>
      </w:r>
    </w:p>
    <w:p>
      <w:r>
        <w:t>" %! $$! "" "! $+P I !"!</w:t>
      </w:r>
    </w:p>
    <w:p>
      <w:r>
        <w:t>C"!</w:t>
      </w:r>
    </w:p>
    <w:p>
      <w:r>
        <w:t>$</w:t>
      </w:r>
    </w:p>
    <w:p>
      <w:r>
        <w:t>! !+"": '</w:t>
      </w:r>
    </w:p>
    <w:p>
      <w:r>
        <w:t>+!</w:t>
      </w:r>
    </w:p>
    <w:p>
      <w:r>
        <w:t>""</w:t>
      </w:r>
    </w:p>
    <w:p>
      <w:r>
        <w:t>"! ++" ++!+</w:t>
      </w:r>
    </w:p>
    <w:p>
      <w:r>
        <w:t>""! I (I " I ,$</w:t>
      </w:r>
    </w:p>
    <w:p>
      <w:r>
        <w:t>!( A+$+! $ !</w:t>
      </w:r>
    </w:p>
    <w:p>
      <w:r>
        <w:t>!!</w:t>
      </w:r>
    </w:p>
    <w:p>
      <w:r>
        <w:t>"!!</w:t>
      </w:r>
    </w:p>
    <w:p>
      <w:r>
        <w:t>"3! !</w:t>
      </w:r>
    </w:p>
    <w:p>
      <w:r>
        <w:t>!! *@ $%! $+!! !!%(:</w:t>
      </w:r>
    </w:p>
    <w:p>
      <w:r>
        <w:t>+! $ !! "! !</w:t>
      </w:r>
    </w:p>
    <w:p>
      <w:r>
        <w:t>/ $ !% * !" J"</w:t>
      </w:r>
    </w:p>
    <w:p>
      <w:r>
        <w:t>*</w:t>
      </w:r>
    </w:p>
    <w:p>
      <w:r>
        <w:t>$+ ""*+ " @% $ *</w:t>
      </w:r>
    </w:p>
    <w:p>
      <w:r>
        <w:t>+"+ ) +$+</w:t>
      </w:r>
    </w:p>
    <w:p>
      <w:r>
        <w:t>!!" H!": 0?6 079 " 071 I:</w:t>
      </w:r>
    </w:p>
    <w:p>
      <w:r>
        <w:t>C!AA3!O</w:t>
      </w:r>
    </w:p>
    <w:p>
      <w:r>
        <w:t>#!, &lt;</w:t>
      </w:r>
    </w:p>
    <w:p>
      <w:r>
        <w:t>!+$" O</w:t>
      </w:r>
    </w:p>
    <w:p>
      <w:r>
        <w:t>! T</w:t>
      </w:r>
    </w:p>
    <w:p>
      <w:r>
        <w:t>A! $ !+" !!M" " "A+ ) !" "</w:t>
      </w:r>
    </w:p>
    <w:p>
      <w:r>
        <w:t>'!+"!" $@</w:t>
        <w:tab/>
        <w:t>"" 2 @+ !</w:t>
      </w:r>
    </w:p>
    <w:p>
      <w:r>
        <w:t>C!AA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