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ATAS/202/2007 vom 28. Februar 2007</w:t>
      </w:r>
    </w:p>
    <w:p>
      <w:r>
        <w:t>GE Cour de justice, 2007-02-28, DE</w:t>
      </w:r>
    </w:p>
    <w:p>
      <w:r>
        <w:rPr>
          <w:b/>
        </w:rPr>
        <w:t xml:space="preserve">Quelle: </w:t>
      </w:r>
      <w:r>
        <w:t>https://mcp.opencaselaw.ch/entscheid/ge_gerichte_ATAS_202_2007</w:t>
      </w:r>
    </w:p>
    <w:p>
      <w:r>
        <w:t>FR: GE_GERICHTE ATAS/202/2007 du 28 février 2007</w:t>
      </w:r>
    </w:p>
    <w:p>
      <w:r>
        <w:t>IT: GE_GERICHTE ATAS/202/2007 del 28 febbraio 2007</w:t>
      </w:r>
    </w:p>
    <w:p>
      <w:pPr>
        <w:pStyle w:val="Heading2"/>
      </w:pPr>
      <w:r>
        <w:t>Erwägungen</w:t>
      </w:r>
    </w:p>
    <w:p>
      <w:r>
        <w:rPr>
          <w:b/>
        </w:rPr>
        <w:t>E. 04</w:t>
      </w:r>
    </w:p>
    <w:p>
      <w:r>
        <w:t>+C+$"8#+"$6+6!+*&gt;:+4/2 +2' ;4 /4 + ++ "* 6A " +$.+ #+ B &lt; " 6 " 6#+"$6!#+87&lt;8++#6+&gt;4 24 ,E+4&amp;24% !$"++$-+#B 66+"E+$.+#+466+8#$!#+)"E ,!6 E+40%&gt;")9#+"?%+&gt;%D0(&lt;*+**+ : ,;! "+ + 7 6 5K+ +*+$ +* "$6"+ + + " 6A " +$.+ #+ ++ 6B6A&gt;""$#6+7&lt;&lt;+6*$"?' CB#6+"8++6"#6+:+40%&gt;4%+4 ,;4+++$6+$6A$7&lt;6*+B"</w:t>
      </w:r>
    </w:p>
    <w:p>
      <w:r>
        <w:t>1002(1&amp;''2 301/3 #6+I7++5"+$.+#+!&lt;$)*B/L6$:84 +40&amp;4%+&amp; ,;4</w:t>
      </w:r>
    </w:p>
    <w:p>
      <w:r>
        <w:rPr>
          <w:b/>
        </w:rPr>
        <w:t>E. 7</w:t>
      </w:r>
    </w:p>
    <w:p>
      <w:r>
        <w:t>&lt;6)!8+"++7&lt;+#$$+&gt;"$#6+"++ ""+"%("$#&gt;&amp;''%+7&lt;"8*"&amp;&lt;%0?84&amp;'$++ 6A&gt; " ++ C4 +8! " "88+$ 8) +$6+!"$6"6#+!"@#+ -$6"!+&lt;+7++$"")#+$%6+#&gt; &amp;''24 $7!&lt;+#$$++"+"8+"+$.+#+! #6++"*#+88+$4 &lt;9#+ " + 7 &lt;+ 6 6&gt; " +" " 6#+"++6&lt;+66++4""66B+ $9" 7 C6" " &gt; 8$"$ " :F ; "#6+6+$#6#+"E+$.+#+#.# +" " 6#+ " ++ E+ 6 "@ B 8+ " "$&gt;+4</w:t>
      </w:r>
    </w:p>
    <w:p>
      <w:r>
        <w:t>88+! " "# " ++ +$.+ #+ + " +$.+ #6+!"+$B#6&gt;$$87"$&gt;+$6A+ +"*#+++*6$C"&gt;6$4&gt;++" #68+7"$&gt;+&gt;++"+$.+"6#+"88$$! *+9"++6$$#+6*$$4+$.+#++" #.#+"E+#6+&gt;B8+""#6+B 8+"E$:-88%''%I%DD&amp;64%((MF%DD(64?&amp;?;4 "$&gt;+""+$.+#++3"$6"+"#+86 7++E+6$+$6A$B+#64 =4 *"76$)"!&lt;*)#8"$4</w:t>
      </w:r>
    </w:p>
    <w:p>
      <w:r>
        <w:t>NNN</w:t>
      </w:r>
    </w:p>
    <w:p>
      <w:r>
        <w:t>1002(1&amp;''2 3/1/3 '. ' (</w:t>
        <w:tab/>
        <w:t>('(</w:t>
        <w:tab/>
        <w:tab/>
        <w:t xml:space="preserve"> (</w:t>
      </w:r>
    </w:p>
    <w:p>
      <w:r>
        <w:t>/01,1**</w:t>
        <w:tab/>
        <w:t>2 311</w:t>
        <w:tab/>
        <w:t>1 45</w:t>
        <w:tab/>
        <w:t>6#%</w:t>
        <w:tab/>
        <w:t>7 ,1*</w:t>
      </w:r>
    </w:p>
    <w:p>
      <w:r>
        <w:t>%4 $*&gt;4 ,1</w:t>
      </w:r>
    </w:p>
    <w:p>
      <w:r>
        <w:t>&amp;4 C++4 ?4 +76$"+9++4 04 8# 6+ " 7E 6*+ 8# + 6$+ .+ " "$ " ?' C ") +8+ 6) " &gt; 8$"$ :,-OP-872!2''0</w:t>
      </w:r>
    </w:p>
    <w:p>
      <w:r>
        <w:t>;!6*"#+)""+ 6&gt;!8#$#+5+4=&amp;"8$"$&gt;8$"$"%( C &amp;''/ :F;I #$# " "+ "7 ! #+8 + #A"6*+6+9+"+"#"+I"+ .+ "$ &gt; 8$"$ 6 * 6+ 6 * $+7 5 "+ " &lt;+4 0&amp; F4 6$+ .+ + 6) 6 " +!*7$###A"6*!"*+.+C+B&lt;*4</w:t>
      </w:r>
    </w:p>
    <w:p>
      <w:r>
        <w:t>988)</w:t>
      </w:r>
    </w:p>
    <w:p>
      <w:r>
        <w:t>,A*Q R</w:t>
      </w:r>
    </w:p>
    <w:p>
      <w:r>
        <w:t>6$"+</w:t>
      </w:r>
    </w:p>
    <w:p>
      <w:r>
        <w:t>68#"6$+.+++8$56+7EBE888$"$ "6988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