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ATAS/202/2006 vom 28. Februar 2006</w:t>
      </w:r>
    </w:p>
    <w:p>
      <w:r>
        <w:t>GE Cour de justice, 2006-02-28, DE</w:t>
      </w:r>
    </w:p>
    <w:p>
      <w:r>
        <w:rPr>
          <w:b/>
        </w:rPr>
        <w:t xml:space="preserve">Quelle: </w:t>
      </w:r>
      <w:r>
        <w:t>https://mcp.opencaselaw.ch/entscheid/ge_gerichte_ATAS_202_2006</w:t>
      </w:r>
    </w:p>
    <w:p>
      <w:r>
        <w:t>FR: GE_GERICHTE ATAS/202/2006 du 28 février 2006</w:t>
      </w:r>
    </w:p>
    <w:p>
      <w:r>
        <w:t>IT: GE_GERICHTE ATAS/202/2006 del 28 febbraio 2006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&amp;'()*&amp;+**, "&amp;+*+&amp;+**- " " ." . . ./ + $ +0 12 +**-</w:t>
      </w:r>
    </w:p>
    <w:p>
      <w:r>
        <w:t>3333333333 !"#!$%%$$ &amp;#!%%'(! ) *++ ,!#- $ 3333333333%$$$# %"#%. /0123</w:t>
      </w:r>
    </w:p>
    <w:p>
      <w:r>
        <w:t>%% ! 4" """ 5"! 6 78 .9 %$$! !$%!%$4 5!1670 6211)8 $-</w:t>
      </w:r>
    </w:p>
    <w:p>
      <w:r>
        <w:t>4" """ 5"! 6 5 #5$%,$ %"%-#9! 0 0220 ,</w:t>
      </w:r>
    </w:p>
    <w:p>
      <w:r>
        <w:t>4" +: ::; 03?2&gt;122@ 1&gt;@ 4" 0: A5! % 0/ =#" $ 122@ 03. -4 % $4 % $. $! # %$" % '% BCCCCCCCCCC ! '$ BCCCCCCCCCC $#%!%0@!4 0DD2: 1: ,-$== /%A5! #$!# $4% $. $! %# !5 $!$#%"$ % #"E =$F$ - %#G% ! $5: 3: A5! % %$" ! %" %#=$$!$= 01 " $ 122@ ! #!# ! $ %&amp;==$ $4%#17" $122@ G#!$% !5: ?: $4%#$$!#% !$% $!$!!$% #"E $$! #$!$!!$%#=% $!%$$F !! % "$ % !$ F$ % ! $5 $! ! 0@ !4 0DD2!01" $122@: @: !%$"!$5!$# $4%###!$"!H '%BCCCCCCCCCCH , $ % + 1 ,, % D A"$ 1227 !!$ F$ %! $5 %% . % !! $!$!!$% #"E!%?&amp;16D:62= : %!I==$$!$! $5!=$A"$ 0DD1:=$$!# J!#AF&amp;01" $122@ &amp;"$ % #"E!I7&amp;?0?:/@= :, $ %</w:t>
      </w:r>
    </w:p>
    <w:p>
      <w:r>
        <w:t>,</w:t>
      </w:r>
    </w:p>
    <w:p>
      <w:r>
        <w:t>' &amp; ,, , , % 3 K! 122@ I F %% !==$$#A %&amp;-$"$ % #"E$!# J!01" $ 122@ $!I0D@&amp;/2D:62= :! %!!%$4 5 %0?&amp;0/@= :!$!# .%&amp; )! =#" $ 0DD1!%#4 0DD3: "$ !$#" !!!# $%% $5!!!$$ I121&amp;01?:@@= : '$ BCCCCCCCCCCH %% ! $$ ! % =L 5## &amp;! ==$$# #"E =$ $ % %$$!# % 5$: !!=$ #$# $ $ I !$!$ %&amp; !$ ! $ !! % 0&amp;1/@ = : $!# J! 01 " $ 122@ $ %## . % + , , * , $$ F %&amp; !$"$!# !$"G #$%, !!% #"E% 1&amp;6?6:12= :$!# J! $%## .%+ ,</w:t>
      </w:r>
    </w:p>
    <w:p>
      <w:r>
        <w:t>&gt;03?2&gt;122@ 3&gt;@ , *)M;N $ %0@A$122@O:!!I !5 !$$I?&amp;013:12= : 7: %! ! #!# ! $ G !$ %! % 1/ A"$ 1227: A $%$!$ $%$F#F&amp;I%#=!%&amp;4 "!$%&amp;$$02=#" $ 1227 J! $! % !!4: /: &amp;4%&amp;4A!$%%#$=$G##!#5 %#IA5 :</w:t>
      </w:r>
    </w:p>
    <w:p>
      <w:r>
        <w:t>" 0: &amp; !:1@%$=#%# $4 5% #"E =$ "$$ "$"!!$"$%$!#%0/%#4 0DD3N+O! #"$5 0 A"$ 1222 .5 #% %%$" : FA$!! %P % !!$% !$I !5 N !:011!013%$"$*O A5%$%%$" #!!%&amp; !:/3:0%$=#%# #"E =$ % 1@ A$ 0D61 NO $! I ." $4 !% $%$0 K!1223%$! .F&amp;==$ $ #!#! $N !:0?1OG#! %&amp;==$ !5 4%#% # !$!$%#! $# A5%%$" : 1: ,&amp; !:11+N"! "$5 %$0 A"$ 1222O % %$" !!$ % !$ F$ % ! $5 ! !5# = #!G !:0110130?0!0?1Q !:3I@+&amp;$F! 5$!!I! =# N:0O: -FA$! !!$% !$I !5 %I%$==# ! !!$% !$5!# % "$ % $4 5 G$!! #"!! ! % %$" ! !!$% !$5!#%"$ %$4 5G$!!#"!! !%$% $5N=: !:1?+O: A! I !!$ % !$ ! I &amp;"$ % $4 5 G$!! ! % $ % $5 $!# J!% !%%$" N +016132Q +01D???O:</w:t>
      </w:r>
    </w:p>
    <w:p>
      <w:r>
        <w:t>P. A5 % $. $! %# !5 $!$# % !!$ % !$ F$ % ! $5 %% : %! !$!!%P !% $50@!4 0DD2%P! ! 01" $122@%!IFA5!%%$" !%"G#!$ : 3: , %! %$! !!$ F$ %! $5 '$ ! % ?&amp;013:12 = : !%$ F F$ '% ! % 121&amp;01?:@@= :$!# J!E!%#AI#!## $!$!!$% #"E %#=% : $$ '$ %$! I G*# !! % 1&amp;270:72 = :</w:t>
      </w:r>
    </w:p>
    <w:p>
      <w:r>
        <w:t>&gt;03?2&gt;122@ ?&gt;@ N?&amp;013:12= :H1O!*$%$!I$*I!!%020&amp;271:32= :N121&amp;01?:@@ = :H1O% !FP!%% F$%$!IG*#G!!% DD&amp;222:/2= : ?: = #! I A $ % %$ A %#! $! !5 AF&amp;!%! = !% !!$% !$%% A$! %$" #4##=$$$ %!! !!$% $!I%$!# J!!$ !!%*$:$!# J!!#!G$$#5&amp; !:01 %&amp; % #"E =$"$$ "$"!!$"$%$!# %06" $0D6?N1O!G #5!$ $$*$!# $ N +4$#37&gt;21%06A$!1223O @: #! L #% #!!5 !$!N !:/3:1! 6D;:0%$ #% %$$! !$"%01!4 0D6@O:</w:t>
      </w:r>
    </w:p>
    <w:p>
      <w:r>
        <w:t>RRR</w:t>
      </w:r>
    </w:p>
    <w:p>
      <w:r>
        <w:t>&gt;03?2&gt;122@ @&gt;@ . "4 " ." . .</w:t>
      </w:r>
    </w:p>
    <w:p>
      <w:r>
        <w:t>$ ? @% '-+ AB 0: "$!</w:t>
      </w:r>
    </w:p>
    <w:p>
      <w:r>
        <w:t>, ' &amp; ,, , , I ! =# %!%'%BCCCCCCCCCC%DD&amp;222:/2= :I + , , *)M; =" % '$ BCCCCCCCCCC: 1: "$!</w:t>
      </w:r>
    </w:p>
    <w:p>
      <w:r>
        <w:t>, ' &amp; ,, ,, I" %!!%$!# J!!$ %$%# !%. 01" $122@AF&amp;!%! = !: 3: PE%!!F%4$: ?: $!F #% !5 !$!: @: = !$%F&amp;"!= ! #! J! % %#$ % 32 A %. !$=$!$ $ %# % # $4=#%# % ,-&lt;$S -=F$7722?</w:t>
      </w:r>
    </w:p>
    <w:p>
      <w:r>
        <w:t>! $ G$ : %#$ ! J! 5#: #$ %$! H O $%$F G!! F %#$$ ! %#$ 4!$ $ ! % %#$$!!F#Q4OG F!$=$!$"$ %% !! ! %#$$QO ! $5! % #!!:,$#$ !$!! $##!## #!! O4O!O$*% $4=#%# % ! !$. F&amp;$ %" %# $ "4:#$ % !$ E % " F$ ! A$! $$ F %#$$ !!F# ! &amp;" % F#!#G#%$# !N !:031027!026O:</w:t>
      </w:r>
    </w:p>
    <w:p>
      <w:r>
        <w:t>5 ==$</w:t>
      </w:r>
    </w:p>
    <w:p>
      <w:r>
        <w:t>$ ,</w:t>
      </w:r>
    </w:p>
    <w:p>
      <w:r>
        <w:t>#$%!H</w:t>
      </w:r>
    </w:p>
    <w:p>
      <w:r>
        <w:t>4,</w:t>
      </w:r>
    </w:p>
    <w:p>
      <w:r>
        <w:t>$= % #! J!!!$=$#G !$$$FPIP==$=#%# % $ 5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