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ATAS/202/2004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https://mcp.opencaselaw.ch/entscheid/ge_gerichte_ATAS_202_2004</w:t>
      </w:r>
    </w:p>
    <w:p>
      <w:r>
        <w:t>FR: GE_GERICHTE ATAS/202/2004 du 30 mars 2004</w:t>
      </w:r>
    </w:p>
    <w:p>
      <w:r>
        <w:t>IT: GE_GERICHTE ATAS/202/2004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+</w:t>
        <w:tab/>
        <w:t>3</w:t>
      </w:r>
    </w:p>
    <w:p>
      <w:r>
        <w:t>$1 2* 3333333333! * +" ,</w:t>
      </w:r>
    </w:p>
    <w:p>
      <w:r>
        <w:t>$/$!</w:t>
      </w:r>
    </w:p>
    <w:p>
      <w:r>
        <w:t>"+***,</w:t>
      </w:r>
    </w:p>
    <w:p>
      <w:r>
        <w:t>4* "5* $6</w:t>
      </w:r>
    </w:p>
    <w:p>
      <w:r>
        <w:t>+5#,</w:t>
      </w:r>
    </w:p>
    <w:p>
      <w:r>
        <w:t>789 " )#9 :; &lt;3333333333 "5* $.1 %1</w:t>
      </w:r>
    </w:p>
    <w:p>
      <w:r>
        <w:t>$. ",+= %&amp;&amp;&amp;! *</w:t>
      </w:r>
    </w:p>
    <w:p>
      <w:r>
        <w:t>",5,</w:t>
      </w:r>
    </w:p>
    <w:p>
      <w:r>
        <w:t>"+" " 5* "&gt;0 *)*"*, 5( " 8??*</w:t>
      </w:r>
    </w:p>
    <w:p>
      <w:r>
        <w:t>" 80*)*"*, @*05( A B )* C 8=* " + +,"*! *</w:t>
      </w:r>
    </w:p>
    <w:p>
      <w:r>
        <w:t>5*</w:t>
      </w:r>
    </w:p>
    <w:p>
      <w:r>
        <w:t>:9 "8 5,* "</w:t>
      </w:r>
    </w:p>
    <w:p>
      <w:r>
        <w:t>1 '1</w:t>
      </w:r>
    </w:p>
    <w:p>
      <w:r>
        <w:t>"D ",** " '&amp; E)* %&amp;&amp;$! 8</w:t>
      </w:r>
    </w:p>
    <w:p>
      <w:r>
        <w:t>5*</w:t>
      </w:r>
    </w:p>
    <w:p>
      <w:r>
        <w:t>:9 8*)* "</w:t>
      </w:r>
    </w:p>
    <w:p>
      <w:r>
        <w:t>" 8F* 9: #</w:t>
      </w:r>
    </w:p>
    <w:p>
      <w:r>
        <w:t>*</w:t>
      </w:r>
    </w:p>
    <w:p>
      <w:r>
        <w:t>%6 5+= %&amp;&amp;&amp; ** 7</w:t>
      </w:r>
    </w:p>
    <w:p>
      <w:r>
        <w:t>?* " 1 /1</w:t>
      </w:r>
    </w:p>
    <w:p>
      <w:r>
        <w:t>* " %6 )+= %&amp;&amp;$!</w:t>
      </w:r>
    </w:p>
    <w:p>
      <w:r>
        <w:t>3333333333! +,"*0* " 8,</w:t>
      </w:r>
    </w:p>
    <w:p>
      <w:r>
        <w:t>5:+9!</w:t>
      </w:r>
    </w:p>
    <w:p>
      <w:r>
        <w:t>?* )* C 8 7</w:t>
      </w:r>
    </w:p>
    <w:p>
      <w:r>
        <w:t>5* ")* G 5,, "</w:t>
      </w:r>
    </w:p>
    <w:p>
      <w:r>
        <w:t>" ! *</w:t>
      </w:r>
    </w:p>
    <w:p>
      <w:r>
        <w:t>" 8F* "*</w:t>
      </w:r>
    </w:p>
    <w:p>
      <w:r>
        <w:t>" " $. ",+= %&amp;&amp;$1</w:t>
      </w:r>
    </w:p>
    <w:p>
      <w:r>
        <w:t>"+"* C 8 " =* )* ?*+</w:t>
      </w:r>
    </w:p>
    <w:p>
      <w:r>
        <w:t>5*</w:t>
      </w:r>
    </w:p>
    <w:p>
      <w:r>
        <w:t>:9 "</w:t>
      </w:r>
    </w:p>
    <w:p>
      <w:r>
        <w:t>5,*1 H1</w:t>
      </w:r>
    </w:p>
    <w:p>
      <w:r>
        <w:t>",** " $. ?,)* %&amp;&amp;%! 8</w:t>
      </w:r>
    </w:p>
    <w:p>
      <w:r>
        <w:t>E,</w:t>
      </w:r>
    </w:p>
    <w:p>
      <w:r>
        <w:t>"+" " 5*! ) 7 8??* *! )</w:t>
      </w:r>
    </w:p>
    <w:p>
      <w:r>
        <w:t>( *,!</w:t>
      </w:r>
    </w:p>
    <w:p>
      <w:r>
        <w:t>5)* ) 8D* " 8*)*, 5?* " 8,! " +* "</w:t>
      </w:r>
    </w:p>
    <w:p>
      <w:r>
        <w:t>+ 55 C I</w:t>
      </w:r>
    </w:p>
    <w:p>
      <w:r>
        <w:t>*5*, " 9* 7* * =1 61</w:t>
      </w:r>
    </w:p>
    <w:p>
      <w:r>
        <w:t>" $' + %&amp;&amp;%! 8,</w:t>
      </w:r>
    </w:p>
    <w:p>
      <w:r>
        <w:t>*E,</w:t>
      </w:r>
    </w:p>
    <w:p>
      <w:r>
        <w:t>",**! ) 78* 8)* 5 5 ,9*</w:t>
      </w:r>
    </w:p>
    <w:p>
      <w:r>
        <w:t>5E " ",** 7* * )* ,, )#,1</w:t>
      </w:r>
    </w:p>
    <w:p>
      <w:r>
        <w:t>5!</w:t>
      </w:r>
    </w:p>
    <w:p>
      <w:r>
        <w:t>F* 9: 5,,</w:t>
      </w:r>
    </w:p>
    <w:p>
      <w:r>
        <w:t>5+* ,** E</w:t>
      </w:r>
    </w:p>
    <w:p>
      <w:r>
        <w:t>5 "</w:t>
      </w:r>
    </w:p>
    <w:p>
      <w:r>
        <w:t>* ,* 9G, "</w:t>
      </w:r>
    </w:p>
    <w:p>
      <w:r>
        <w:t>)* ** 7 "</w:t>
      </w:r>
    </w:p>
    <w:p>
      <w:r>
        <w:t>"* "</w:t>
      </w:r>
    </w:p>
    <w:p>
      <w:r>
        <w:t>),:*</w:t>
      </w:r>
    </w:p>
    <w:p>
      <w:r>
        <w:t>* "</w:t>
      </w:r>
    </w:p>
    <w:p>
      <w:r>
        <w:t>" 8F* "* 7* 8,* ",)55, 5*"+1</w:t>
      </w:r>
    </w:p>
    <w:p>
      <w:r>
        <w:rPr>
          <w:b/>
        </w:rPr>
        <w:t>E. 1</w:t>
      </w:r>
    </w:p>
    <w:p>
      <w:r>
        <w:t>5,)* " $/ +* %&amp;&amp;%! 8</w:t>
      </w:r>
    </w:p>
    <w:p>
      <w:r>
        <w:t>E " ! ?*+ 78C</w:t>
      </w:r>
    </w:p>
    <w:p>
      <w:r>
        <w:t>8??* * =*! )</w:t>
      </w:r>
    </w:p>
    <w:p>
      <w:r>
        <w:t>( *,! 8,* 5 "</w:t>
      </w:r>
    </w:p>
    <w:p>
      <w:r>
        <w:t>C +5G: 8D* " 8*)*, 5?*! " +* "</w:t>
      </w:r>
    </w:p>
    <w:p>
      <w:r>
        <w:t>+ 55 C I</w:t>
      </w:r>
    </w:p>
    <w:p>
      <w:r>
        <w:t>*5*, " 9* 7* * =1</w:t>
      </w:r>
    </w:p>
    <w:p>
      <w:r>
        <w:t>0 '- 0</w:t>
      </w:r>
    </w:p>
    <w:p>
      <w:r>
        <w:t>-$ ./-%&amp;&amp;%</w:t>
      </w:r>
    </w:p>
    <w:p>
      <w:r>
        <w:t>+</w:t>
      </w:r>
    </w:p>
    <w:p>
      <w:r>
        <w:t>$1</w:t>
      </w:r>
    </w:p>
    <w:p>
      <w:r>
        <w:t>* 9)*</w:t>
      </w:r>
    </w:p>
    <w:p>
      <w:r>
        <w:t>&gt;9** E"*** " %% )+= $/$ @*05( B</w:t>
      </w:r>
    </w:p>
    <w:p>
      <w:r>
        <w:t>,, +"*?*,</w:t>
      </w:r>
    </w:p>
    <w:p>
      <w:r>
        <w:t>*=</w:t>
      </w:r>
    </w:p>
    <w:p>
      <w:r>
        <w:t>"</w:t>
      </w:r>
    </w:p>
    <w:p>
      <w:r>
        <w:t>*</w:t>
      </w:r>
    </w:p>
    <w:p>
      <w:r>
        <w:t>,, **, "(</w:t>
      </w:r>
    </w:p>
    <w:p>
      <w:r>
        <w:t>$ J %&amp;&amp;' @?1 1 $ 1</w:t>
      </w:r>
    </w:p>
    <w:p>
      <w:r>
        <w:t>B1 ?+,+ C &gt;1 ' 1 ' " "*5** ** "</w:t>
      </w:r>
    </w:p>
    <w:p>
      <w:r>
        <w:t>* " $/ )+= %&amp;&amp;% +"*?*</w:t>
      </w:r>
    </w:p>
    <w:p>
      <w:r>
        <w:t>!</w:t>
      </w:r>
    </w:p>
    <w:p>
      <w:r>
        <w:t>*"* ) &gt;,</w:t>
      </w:r>
    </w:p>
    <w:p>
      <w:r>
        <w:t>)*9 "</w:t>
      </w:r>
    </w:p>
    <w:p>
      <w:r>
        <w:t>* 5,*,</w:t>
      </w:r>
    </w:p>
    <w:p>
      <w:r>
        <w:t>5" ")</w:t>
      </w:r>
    </w:p>
    <w:p>
      <w:r>
        <w:t>++**</w:t>
      </w:r>
    </w:p>
    <w:p>
      <w:r>
        <w:t>"</w:t>
      </w:r>
    </w:p>
    <w:p>
      <w:r>
        <w:t>+*( "&gt;0*)*"*,</w:t>
      </w:r>
    </w:p>
    <w:p>
      <w:r>
        <w:t>,, +* "&gt;??*</w:t>
      </w:r>
    </w:p>
    <w:p>
      <w:r>
        <w:t>*=</w:t>
      </w:r>
    </w:p>
    <w:p>
      <w:r>
        <w:t>"</w:t>
      </w:r>
    </w:p>
    <w:p>
      <w:r>
        <w:t>*1</w:t>
      </w:r>
    </w:p>
    <w:p>
      <w:r>
        <w:t>+5, " *= " ,</w:t>
      </w:r>
    </w:p>
    <w:p>
      <w:r>
        <w:t>"(</w:t>
      </w:r>
    </w:p>
    <w:p>
      <w:r>
        <w:t>,=* 5 : " 5, **91 %1</w:t>
      </w:r>
    </w:p>
    <w:p>
      <w:r>
        <w:t>* ?,",</w:t>
      </w:r>
    </w:p>
    <w:p>
      <w:r>
        <w:t>5* 9,, " "* "</w:t>
      </w:r>
    </w:p>
    <w:p>
      <w:r>
        <w:t>* "</w:t>
      </w:r>
    </w:p>
    <w:p>
      <w:r>
        <w:rPr>
          <w:b/>
        </w:rPr>
        <w:t>E. 6</w:t>
      </w:r>
    </w:p>
    <w:p>
      <w:r>
        <w:t>0</w:t>
      </w:r>
    </w:p>
    <w:p>
      <w:r>
        <w:t>-$ ./-%&amp;&amp;% 1 **!</w:t>
      </w:r>
    </w:p>
    <w:p>
      <w:r>
        <w:t>) "</w:t>
      </w:r>
    </w:p>
    <w:p>
      <w:r>
        <w:t>7* 5,("</w:t>
      </w:r>
    </w:p>
    <w:p>
      <w:r>
        <w:t>"</w:t>
      </w:r>
    </w:p>
    <w:p>
      <w:r>
        <w:t>E*5" ,)7,! 85,* "</w:t>
      </w:r>
    </w:p>
    <w:p>
      <w:r>
        <w:t>" 8F* 9: "</w:t>
      </w:r>
    </w:p>
    <w:p>
      <w:r>
        <w:t>8 5 "</w:t>
      </w:r>
    </w:p>
    <w:p>
      <w:r>
        <w:t>" " + " ,"5*</w:t>
      </w:r>
    </w:p>
    <w:p>
      <w:r>
        <w:t>" 81 $%</w:t>
      </w:r>
    </w:p>
    <w:p>
      <w:r>
        <w:t>8)* " 5 C G 5*</w:t>
      </w:r>
    </w:p>
    <w:p>
      <w:r>
        <w:t>:9 5 80*)*"*,1</w:t>
      </w:r>
    </w:p>
    <w:p>
      <w:r>
        <w:t>*! &gt; ,*</w:t>
      </w:r>
    </w:p>
    <w:p>
      <w:r>
        <w:t>"* " E</w:t>
      </w:r>
    </w:p>
    <w:p>
      <w:r>
        <w:t>"+" " 5*! "</w:t>
      </w:r>
    </w:p>
    <w:p>
      <w:r>
        <w:t>7</w:t>
      </w:r>
    </w:p>
    <w:p>
      <w:r>
        <w:t>",** 5*</w:t>
      </w:r>
    </w:p>
    <w:p>
      <w:r>
        <w:t>?*+,1</w:t>
      </w:r>
    </w:p>
    <w:p>
      <w:r>
        <w:t>*" 5" " 5,* 7 "* 5,* ")*</w:t>
      </w:r>
    </w:p>
    <w:p>
      <w:r>
        <w:t>5**5 G 5*</w:t>
      </w:r>
    </w:p>
    <w:p>
      <w:r>
        <w:t>:9 5 80+"* " 1</w:t>
      </w:r>
    </w:p>
    <w:p>
      <w:r>
        <w:t>0 - 0</w:t>
      </w:r>
    </w:p>
    <w:p>
      <w:r>
        <w:t>-$ ./-%&amp;&amp;%</w:t>
      </w:r>
    </w:p>
    <w:p>
      <w:r>
        <w:t>3 , +,</w:t>
        <w:tab/>
        <w:t>++,</w:t>
        <w:tab/>
        <w:tab/>
        <w:t>+ ,</w:t>
      </w:r>
    </w:p>
    <w:p>
      <w:r>
        <w:t>! 78191</w:t>
        <w:tab/>
        <w:t>:</w:t>
        <w:tab/>
        <w:tab/>
        <w:t>;11</w:t>
        <w:tab/>
        <w:t>1</w:t>
        <w:tab/>
        <w:tab/>
        <w:t>4"</w:t>
        <w:tab/>
        <w:t>$.(</w:t>
        <w:tab/>
        <w:t>,&lt;=</w:t>
      </w:r>
    </w:p>
    <w:p>
      <w:r>
        <w:t>91</w:t>
      </w:r>
    </w:p>
    <w:p>
      <w:r>
        <w:t>$1 ,</w:t>
      </w:r>
    </w:p>
    <w:p>
      <w:r>
        <w:t>)=1 !</w:t>
        <w:tab/>
        <w:t>91</w:t>
      </w:r>
    </w:p>
    <w:p>
      <w:r>
        <w:t>%1</w:t>
      </w:r>
    </w:p>
    <w:p>
      <w:r>
        <w:t>E1 '1 ?+</w:t>
      </w:r>
    </w:p>
    <w:p>
      <w:r>
        <w:t>5* "</w:t>
      </w:r>
    </w:p>
    <w:p>
      <w:r>
        <w:t>7&gt; 5) ?+</w:t>
      </w:r>
    </w:p>
    <w:p>
      <w:r>
        <w:t>5, G "</w:t>
      </w:r>
    </w:p>
    <w:p>
      <w:r>
        <w:t>",* " '&amp; E "(</w:t>
      </w:r>
    </w:p>
    <w:p>
      <w:r>
        <w:t>*?** 5 5* ++", ",</w:t>
      </w:r>
    </w:p>
    <w:p>
      <w:r>
        <w:t>*= ?,", " ! 4:Q*;:?7* 6! 6&amp;&amp;/ !</w:t>
      </w:r>
    </w:p>
    <w:p>
      <w:r>
        <w:t>* D+5*1</w:t>
      </w:r>
    </w:p>
    <w:p>
      <w:r>
        <w:t>",*</w:t>
      </w:r>
    </w:p>
    <w:p>
      <w:r>
        <w:t>5 G 59,1</w:t>
      </w:r>
    </w:p>
    <w:p>
      <w:r>
        <w:t>+,+* "* A B *"*7 D+ 7&gt; ",**</w:t>
      </w:r>
    </w:p>
    <w:p>
      <w:r>
        <w:t>",* =*</w:t>
      </w:r>
    </w:p>
    <w:p>
      <w:r>
        <w:t>*</w:t>
      </w:r>
    </w:p>
    <w:p>
      <w:r>
        <w:t>5 "</w:t>
      </w:r>
    </w:p>
    <w:p>
      <w:r>
        <w:t>",** 7,L =B D5 5 7 +*? * *+ 5)* "+"</w:t>
      </w:r>
    </w:p>
    <w:p>
      <w:r>
        <w:t>",**L B 5</w:t>
      </w:r>
    </w:p>
    <w:p>
      <w:r>
        <w:t>*9</w:t>
      </w:r>
    </w:p>
    <w:p>
      <w:r>
        <w:t>"</w:t>
      </w:r>
    </w:p>
    <w:p>
      <w:r>
        <w:t>5,1 4*</w:t>
      </w:r>
    </w:p>
    <w:p>
      <w:r>
        <w:t>+,+*</w:t>
      </w:r>
    </w:p>
    <w:p>
      <w:r>
        <w:t>* 5</w:t>
      </w:r>
    </w:p>
    <w:p>
      <w:r>
        <w:t>* ,,+ ,+,,</w:t>
      </w:r>
    </w:p>
    <w:p>
      <w:r>
        <w:t>B =B</w:t>
      </w:r>
    </w:p>
    <w:p>
      <w:r>
        <w:t>B *0"!</w:t>
      </w:r>
    </w:p>
    <w:p>
      <w:r>
        <w:t>*= ?,", "</w:t>
      </w:r>
    </w:p>
    <w:p>
      <w:r>
        <w:t>5 5</w:t>
      </w:r>
    </w:p>
    <w:p>
      <w:r>
        <w:t>+*(</w:t>
      </w:r>
    </w:p>
    <w:p>
      <w:r>
        <w:t>7&gt;* ") ", *)=1</w:t>
      </w:r>
    </w:p>
    <w:p>
      <w:r>
        <w:t>+,+* "</w:t>
      </w:r>
    </w:p>
    <w:p>
      <w:r>
        <w:t>+*</w:t>
      </w:r>
    </w:p>
    <w:p>
      <w:r>
        <w:t>+# " 5)! 7*</w:t>
      </w:r>
    </w:p>
    <w:p>
      <w:r>
        <w:t>E*! ** 7</w:t>
      </w:r>
    </w:p>
    <w:p>
      <w:r>
        <w:t>",** 7,</w:t>
      </w:r>
    </w:p>
    <w:p>
      <w:r>
        <w:t>&gt;)55 " 7</w:t>
      </w:r>
    </w:p>
    <w:p>
      <w:r>
        <w:t>,, D5,"*,</w:t>
      </w:r>
    </w:p>
    <w:p>
      <w:r>
        <w:t>@1 $'%! $&amp;6</w:t>
      </w:r>
    </w:p>
    <w:p>
      <w:r>
        <w:t>$&amp;. B1</w:t>
      </w:r>
    </w:p>
    <w:p>
      <w:r>
        <w:t>9??*( A</w:t>
      </w:r>
    </w:p>
    <w:p>
      <w:r>
        <w:t>,*" A</w:t>
      </w:r>
    </w:p>
    <w:p>
      <w:r>
        <w:t># 4 = 4</w:t>
      </w:r>
    </w:p>
    <w:p>
      <w:r>
        <w:t>,*0E* A 2* R 22</w:t>
      </w:r>
    </w:p>
    <w:p>
      <w:r>
        <w:t>5* ?+ " 5, G</w:t>
      </w:r>
    </w:p>
    <w:p>
      <w:r>
        <w:t>*?*, D 5* 5</w:t>
      </w:r>
    </w:p>
    <w:p>
      <w:r>
        <w:t>9??! ** 78C 8??* ?,", "</w:t>
      </w:r>
    </w:p>
    <w:p>
      <w:r>
        <w:t>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