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https://mcp.opencaselaw.ch/entscheid/ge_gerichte_ATAS_201_2005</w:t>
      </w:r>
    </w:p>
    <w:p>
      <w:r>
        <w:t>FR: GE_GERICHTE ATAS/201/2005 du 17 mars 2005</w:t>
      </w:r>
    </w:p>
    <w:p>
      <w:r>
        <w:t>IT: GE_GERICHTE ATAS/201/2005 del 17 marzo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12340</w:t>
      </w:r>
    </w:p>
    <w:p>
      <w:r>
        <w:t>2145621445 2*</w:t>
      </w:r>
    </w:p>
    <w:p>
      <w:r>
        <w:rPr>
          <w:b/>
        </w:rPr>
        <w:t>E. 37</w:t>
      </w:r>
    </w:p>
    <w:p>
      <w:r>
        <w:t>8888888888 )</w:t>
      </w:r>
    </w:p>
    <w:p>
      <w:r>
        <w:t>3+95 ! ' :!"</w:t>
      </w:r>
    </w:p>
    <w:p>
      <w:r>
        <w:t>)") *) ' !"!" ;</w:t>
      </w:r>
    </w:p>
    <w:p>
      <w:r>
        <w:t>&lt; - ./ - !"! '</w:t>
      </w:r>
    </w:p>
    <w:p>
      <w:r>
        <w:t>' = 3++&gt;7</w:t>
      </w:r>
    </w:p>
    <w:p>
      <w:r>
        <w:t>!/"</w:t>
      </w:r>
    </w:p>
    <w:p>
      <w:r>
        <w:t>!</w:t>
      </w:r>
    </w:p>
    <w:p>
      <w:r>
        <w:t>?!" ' &gt;@944 :!7 17</w:t>
      </w:r>
    </w:p>
    <w:p>
      <w:r>
        <w:t>)</w:t>
      </w:r>
    </w:p>
    <w:p>
      <w:r>
        <w:t>"!' 8888888888</w:t>
      </w:r>
    </w:p>
    <w:p>
      <w:r>
        <w:t>! ! " )"?"</w:t>
      </w:r>
    </w:p>
    <w:p>
      <w:r>
        <w:t>(") '&amp;') '"7 57</w:t>
      </w:r>
    </w:p>
    <w:p>
      <w:r>
        <w:t>: ' &amp;) 3++6 8888888888</w:t>
      </w:r>
    </w:p>
    <w:p>
      <w:r>
        <w:t>:!)</w:t>
      </w:r>
    </w:p>
    <w:p>
      <w:r>
        <w:t>!" ' !"!" " !)'"</w:t>
      </w:r>
    </w:p>
    <w:p>
      <w:r>
        <w:t>A!! '&amp;/!"!</w:t>
      </w:r>
    </w:p>
    <w:p>
      <w:r>
        <w:t>! '&amp; !"" B ' '7 &gt;7</w:t>
      </w:r>
    </w:p>
    <w:p>
      <w:r>
        <w:t>!"! '</w:t>
      </w:r>
    </w:p>
    <w:p>
      <w:r>
        <w:rPr>
          <w:b/>
        </w:rPr>
        <w:t>E. 39</w:t>
      </w:r>
    </w:p>
    <w:p>
      <w:r>
        <w:t>=/! 14447 97 ' &amp;") - /!!</w:t>
      </w:r>
    </w:p>
    <w:p>
      <w:r>
        <w:t>!!" - ""! ' ')</w:t>
      </w:r>
    </w:p>
    <w:p>
      <w:r>
        <w:t>' 3@944 :!7</w:t>
      </w:r>
    </w:p>
    <w:p>
      <w:r>
        <w:t>E7 " (</w:t>
      </w:r>
    </w:p>
    <w:p>
      <w:r>
        <w:t>!" /" :!! !! "!</w:t>
      </w:r>
    </w:p>
    <w:p>
      <w:r>
        <w:t>!)" !!F" '</w:t>
      </w:r>
    </w:p>
    <w:p>
      <w:r>
        <w:t>') ' 54 =! '.</w:t>
      </w:r>
    </w:p>
    <w:p>
      <w:r>
        <w:t>":" !</w:t>
      </w:r>
    </w:p>
    <w:p>
      <w:r>
        <w:t>!') '!)</w:t>
      </w:r>
    </w:p>
    <w:p>
      <w:r>
        <w:t>!? :)')! ' ! %AUK!A:( E E44&gt;</w:t>
      </w:r>
    </w:p>
    <w:p>
      <w:r>
        <w:t>"! B !7</w:t>
      </w:r>
    </w:p>
    <w:p>
      <w:r>
        <w:t>')</w:t>
      </w:r>
    </w:p>
    <w:p>
      <w:r>
        <w:t>" F"! !D)7</w:t>
      </w:r>
    </w:p>
    <w:p>
      <w:r>
        <w:t>)! '" H I '(! B"" (@ ')</w:t>
      </w:r>
    </w:p>
    <w:p>
      <w:r>
        <w:t>!!" ')! ?"!</w:t>
      </w:r>
    </w:p>
    <w:p>
      <w:r>
        <w:t>"</w:t>
      </w:r>
    </w:p>
    <w:p>
      <w:r>
        <w:t>'</w:t>
      </w:r>
    </w:p>
    <w:p>
      <w:r>
        <w:t>') ""()J ?I B ! ! ( ":</w:t>
      </w:r>
    </w:p>
    <w:p>
      <w:r>
        <w:t>!!" " /! ''! "" "! ')J I !"!</w:t>
      </w:r>
    </w:p>
    <w:p>
      <w:r>
        <w:t>D"! ' !!"</w:t>
      </w:r>
    </w:p>
    <w:p>
      <w:r>
        <w:t>'</w:t>
      </w:r>
    </w:p>
    <w:p>
      <w:r>
        <w:t>! !)""7 %</w:t>
      </w:r>
    </w:p>
    <w:p>
      <w:r>
        <w:t>)!</w:t>
      </w:r>
    </w:p>
    <w:p>
      <w:r>
        <w:t>""</w:t>
      </w:r>
    </w:p>
    <w:p>
      <w:r>
        <w:t>"! ))" ))!)</w:t>
      </w:r>
    </w:p>
    <w:p>
      <w:r>
        <w:t>""! I ?I " I 0'</w:t>
      </w:r>
    </w:p>
    <w:p>
      <w:r>
        <w:t>!? :)')! ' !</w:t>
      </w:r>
    </w:p>
    <w:p>
      <w:r>
        <w:t>!!</w:t>
      </w:r>
    </w:p>
    <w:p>
      <w:r>
        <w:t>"!!</w:t>
      </w:r>
    </w:p>
    <w:p>
      <w:r>
        <w:t>".! !</w:t>
      </w:r>
    </w:p>
    <w:p>
      <w:r>
        <w:t>!! (@ '/! ')!! !!/?7</w:t>
      </w:r>
    </w:p>
    <w:p>
      <w:r>
        <w:t>)! ' !! "! !</w:t>
      </w:r>
    </w:p>
    <w:p>
      <w:r>
        <w:t>* ' !/ ( !" ="</w:t>
      </w:r>
    </w:p>
    <w:p>
      <w:r>
        <w:t>)! &amp; &amp;D" ' .</w:t>
      </w:r>
    </w:p>
    <w:p>
      <w:r>
        <w:t>' !!"7 %!" )D" ="</w:t>
      </w:r>
    </w:p>
    <w:p>
      <w:r>
        <w:t>)!</w:t>
      </w:r>
    </w:p>
    <w:p>
      <w:r>
        <w:t>') ""() " @/ ' (</w:t>
      </w:r>
    </w:p>
    <w:p>
      <w:r>
        <w:t>)") B )')</w:t>
      </w:r>
    </w:p>
    <w:p>
      <w:r>
        <w:t>!!" G!"7 351 34E " 346 I7</w:t>
      </w:r>
    </w:p>
    <w:p>
      <w:r>
        <w:t>D!::.! H #!0 V</w:t>
      </w:r>
    </w:p>
    <w:p>
      <w:r>
        <w:t>D )" H W! W</w:t>
      </w:r>
    </w:p>
    <w:p>
      <w:r>
        <w:t>:! ' !)" !!F" " ":) B !"</w:t>
      </w:r>
    </w:p>
    <w:p>
      <w:r>
        <w:t>(@- @:: :)')! ' !</w:t>
      </w:r>
    </w:p>
    <w:p>
      <w:r>
        <w:t>!</w:t>
      </w:r>
    </w:p>
    <w:p>
      <w:r>
        <w:t>D!::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