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https://mcp.opencaselaw.ch/entscheid/ge_gerichte_ATAS_201_2004</w:t>
      </w:r>
    </w:p>
    <w:p>
      <w:r>
        <w:t>FR: GE_GERICHTE ATAS/201/2004 du 30 mars 2004</w:t>
      </w:r>
    </w:p>
    <w:p>
      <w:r>
        <w:t>IT: GE_GERICHTE ATAS/201/2004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026</w:t>
      </w:r>
    </w:p>
    <w:p>
      <w:r>
        <w:t>(</w:t>
      </w:r>
    </w:p>
    <w:p>
      <w:r>
        <w:t># 7 ': 033D$</w:t>
      </w:r>
    </w:p>
    <w:p>
      <w:r>
        <w:t>:</w:t>
      </w:r>
    </w:p>
    <w:p>
      <w:r>
        <w:t>/</w:t>
      </w:r>
    </w:p>
    <w:p>
      <w:r>
        <w:t>(&amp;(&lt;/</w:t>
      </w:r>
    </w:p>
    <w:p>
      <w:r>
        <w:t>'</w:t>
      </w:r>
    </w:p>
    <w:p>
      <w:r>
        <w:t>/-</w:t>
      </w:r>
    </w:p>
    <w:p>
      <w:r>
        <w:t>D3 7 ': 033D6</w:t>
      </w:r>
    </w:p>
    <w:p>
      <w:r>
        <w:t>'</w:t>
      </w:r>
    </w:p>
    <w:p>
      <w:r>
        <w:t>('7</w:t>
      </w:r>
    </w:p>
    <w:p>
      <w:r>
        <w:t>// K '/</w:t>
      </w:r>
    </w:p>
    <w:p>
      <w:r>
        <w:t>(&amp;</w:t>
      </w:r>
    </w:p>
    <w:p>
      <w:r>
        <w:t>/- 7</w:t>
      </w:r>
    </w:p>
    <w:p>
      <w:r>
        <w:t>/7L</w:t>
      </w:r>
    </w:p>
    <w:p>
      <w:r>
        <w:t>'</w:t>
      </w:r>
    </w:p>
    <w:p>
      <w:r>
        <w:t>'&amp;/6</w:t>
      </w:r>
    </w:p>
    <w:p>
      <w:r>
        <w:t>7 /</w:t>
      </w:r>
    </w:p>
    <w:p>
      <w:r>
        <w:t>((</w:t>
      </w:r>
    </w:p>
    <w:p>
      <w:r>
        <w:t>&amp; &lt;</w:t>
      </w:r>
    </w:p>
    <w:p>
      <w:r>
        <w:t>)&amp;</w:t>
      </w:r>
    </w:p>
    <w:p>
      <w:r>
        <w:t>7(&amp;(</w:t>
      </w:r>
    </w:p>
    <w:p>
      <w:r>
        <w:t>9 (</w:t>
      </w:r>
    </w:p>
    <w:p>
      <w:r>
        <w:t>(/ /$</w:t>
      </w:r>
    </w:p>
    <w:p>
      <w:r>
        <w:t>J /'(6</w:t>
      </w:r>
    </w:p>
    <w:p>
      <w:r>
        <w:t>! G123!</w:t>
      </w:r>
    </w:p>
    <w:p>
      <w:r>
        <w:t>1243510332</w:t>
      </w:r>
    </w:p>
    <w:p>
      <w:r>
        <w:t>*</w:t>
      </w:r>
    </w:p>
    <w:p>
      <w:r>
        <w:rPr>
          <w:b/>
        </w:rPr>
        <w:t>E. 26</w:t>
      </w:r>
    </w:p>
    <w:p>
      <w:r>
        <w:t>( 9&amp;(</w:t>
      </w:r>
    </w:p>
    <w:p>
      <w:r>
        <w:t>)(9 ( ;</w:t>
      </w:r>
    </w:p>
    <w:p>
      <w:r>
        <w:t>00 (&amp;': 2"42 ,.</w:t>
      </w:r>
    </w:p>
    <w:p>
      <w:r>
        <w:t>/ / '(-/</w:t>
      </w:r>
    </w:p>
    <w:p>
      <w:r>
        <w:t>/$ %</w:t>
      </w:r>
    </w:p>
    <w:p>
      <w:r>
        <w:t>2 (J 033D$</w:t>
      </w:r>
    </w:p>
    <w:p>
      <w:r>
        <w:t>: (</w:t>
      </w:r>
    </w:p>
    <w:p>
      <w:r>
        <w:t>(6 (-('/' &gt; ) 6 D 6 D</w:t>
      </w:r>
    </w:p>
    <w:p>
      <w:r>
        <w:t>7( ( ($</w:t>
      </w:r>
    </w:p>
    <w:p>
      <w:r>
        <w:t>( &amp; ) /</w:t>
      </w:r>
    </w:p>
    <w:p>
      <w:r>
        <w:t>&amp;9</w:t>
      </w:r>
    </w:p>
    <w:p>
      <w:r>
        <w:t>7/ (</w:t>
      </w:r>
    </w:p>
    <w:p>
      <w:r>
        <w:t>7 &amp;</w:t>
      </w:r>
    </w:p>
    <w:p>
      <w:r>
        <w:t>(''( (</w:t>
      </w:r>
    </w:p>
    <w:p>
      <w:r>
        <w:t>(</w:t>
      </w:r>
    </w:p>
    <w:p>
      <w:r>
        <w:t>' % )!&amp;</w:t>
      </w:r>
    </w:p>
    <w:p>
      <w:r>
        <w:t>&amp;&amp; ( ' )(--</w:t>
      </w:r>
    </w:p>
    <w:p>
      <w:r>
        <w:t>: (</w:t>
      </w:r>
    </w:p>
    <w:p>
      <w:r>
        <w:t>($</w:t>
      </w:r>
    </w:p>
    <w:p>
      <w:r>
        <w:t>&lt;$</w:t>
      </w:r>
    </w:p>
    <w:p>
      <w:r>
        <w:t>( (</w:t>
      </w:r>
    </w:p>
    <w:p>
      <w:r>
        <w:t>' % ) &amp;</w:t>
      </w:r>
    </w:p>
    <w:p>
      <w:r>
        <w:t>&amp;&amp; ( '' ,-6 6 G5 .6</w:t>
      </w:r>
    </w:p>
    <w:p>
      <w:r>
        <w:t>('7/</w:t>
      </w:r>
    </w:p>
    <w:p>
      <w:r>
        <w:t>:</w:t>
      </w:r>
    </w:p>
    <w:p>
      <w:r>
        <w:t>/</w:t>
      </w:r>
    </w:p>
    <w:p>
      <w:r>
        <w:t>/ : 7( ;9</w:t>
      </w:r>
    </w:p>
    <w:p>
      <w:r>
        <w:t>)7%6 06</w:t>
      </w:r>
    </w:p>
    <w:p>
      <w:r>
        <w:t>( -//</w:t>
      </w:r>
    </w:p>
    <w:p>
      <w:r>
        <w:t>7 9//</w:t>
      </w:r>
    </w:p>
    <w:p>
      <w:r>
        <w:t>(</w:t>
      </w:r>
    </w:p>
    <w:p>
      <w:r>
        <w:t>(</w:t>
      </w:r>
    </w:p>
    <w:p>
      <w:r>
        <w:t>5 ( (: 0333 , .</w:t>
      </w:r>
    </w:p>
    <w:p>
      <w:r>
        <w:t>/</w:t>
      </w:r>
    </w:p>
    <w:p>
      <w:r>
        <w:t>&amp;9</w:t>
      </w:r>
    </w:p>
    <w:p>
      <w:r>
        <w:t>2 ;&amp; 033D$ O</w:t>
      </w:r>
    </w:p>
    <w:p>
      <w:r>
        <w:t>(': '(- (</w:t>
      </w:r>
    </w:p>
    <w:p>
      <w:r>
        <w:t>('</w:t>
      </w:r>
    </w:p>
    <w:p>
      <w:r>
        <w:t>)!&amp;$ ( ''</w:t>
      </w:r>
    </w:p>
    <w:p>
      <w:r>
        <w:t>&lt; ( ) 6 G0</w:t>
      </w:r>
    </w:p>
    <w:p>
      <w:r>
        <w:t>( -//</w:t>
      </w:r>
    </w:p>
    <w:p>
      <w:r>
        <w:t>)!&amp;</w:t>
      </w:r>
    </w:p>
    <w:p>
      <w:r>
        <w:t>&amp;&amp;</w:t>
      </w:r>
    </w:p>
    <w:p>
      <w:r>
        <w:t>03 /': 2"45 , .6</w:t>
      </w:r>
    </w:p>
    <w:p>
      <w:r>
        <w:t>)7% ' ( -( /9 7</w:t>
      </w:r>
    </w:p>
    <w:p>
      <w:r>
        <w:t>7( (</w:t>
      </w:r>
    </w:p>
    <w:p>
      <w:r>
        <w:t>&amp;9 ;&lt;) D2 /': 0330$</w:t>
      </w:r>
    </w:p>
    <w:p>
      <w:r>
        <w:t>/9</w:t>
      </w:r>
    </w:p>
    <w:p>
      <w:r>
        <w:t>77 ( &lt;</w:t>
      </w:r>
    </w:p>
    <w:p>
      <w:r>
        <w:t>%9 77: (</w:t>
      </w:r>
    </w:p>
    <w:p>
      <w:r>
        <w:t>&amp;9</w:t>
      </w:r>
    </w:p>
    <w:p>
      <w:r>
        <w:t>'(' (M</w:t>
      </w:r>
    </w:p>
    <w:p>
      <w:r>
        <w:t>- ;&lt;'</w:t>
      </w:r>
    </w:p>
    <w:p>
      <w:r>
        <w:t>/ '</w:t>
      </w:r>
    </w:p>
    <w:p>
      <w:r>
        <w:t>( 7( , E 20=</w:t>
      </w:r>
    </w:p>
    <w:p>
      <w:r>
        <w:t>45= (6 2.6</w:t>
      </w:r>
    </w:p>
    <w:p>
      <w:r>
        <w:t>7( ( /9 ( % ( /</w:t>
      </w:r>
    </w:p>
    <w:p>
      <w:r>
        <w:t>6 D6 H '</w:t>
      </w:r>
    </w:p>
    <w:p>
      <w:r>
        <w:t>) 6 #0 62 $</w:t>
      </w:r>
    </w:p>
    <w:p>
      <w:r>
        <w:t>(</w:t>
      </w:r>
    </w:p>
    <w:p>
      <w:r>
        <w:t>'</w:t>
      </w:r>
    </w:p>
    <w:p>
      <w:r>
        <w:t>/7 ( ) (''9</w:t>
      </w:r>
    </w:p>
    <w:p>
      <w:r>
        <w:t>7 (&lt;</w:t>
      </w:r>
    </w:p>
    <w:p>
      <w:r>
        <w:t>('7 (</w:t>
      </w:r>
    </w:p>
    <w:p>
      <w:r>
        <w:t>- 7 &amp;( 7</w:t>
      </w:r>
    </w:p>
    <w:p>
      <w:r>
        <w:t>/(</w:t>
      </w:r>
    </w:p>
    <w:p>
      <w:r>
        <w:t>/7 (</w:t>
      </w:r>
    </w:p>
    <w:p>
      <w:r>
        <w:t>/ ) / &gt; ('7</w:t>
      </w:r>
    </w:p>
    <w:p>
      <w:r>
        <w:t>'(' (M</w:t>
      </w:r>
    </w:p>
    <w:p>
      <w:r>
        <w:t>(</w:t>
      </w:r>
    </w:p>
    <w:p>
      <w:r>
        <w:t>(''9 $</w:t>
      </w:r>
    </w:p>
    <w:p>
      <w:r>
        <w:t>( $ &gt; )H7 ( ) /</w:t>
      </w:r>
    </w:p>
    <w:p>
      <w:r>
        <w:t>&lt;</w:t>
      </w:r>
    </w:p>
    <w:p>
      <w:r>
        <w:t>&gt; ('7</w:t>
      </w:r>
    </w:p>
    <w:p>
      <w:r>
        <w:t>- (''9:6 ( ' &gt;</w:t>
      </w:r>
    </w:p>
    <w:p>
      <w:r>
        <w:t>7( ($</w:t>
      </w:r>
    </w:p>
    <w:p>
      <w:r>
        <w:t>)9</w:t>
      </w:r>
    </w:p>
    <w:p>
      <w:r>
        <w:t>)( ) /</w:t>
      </w:r>
    </w:p>
    <w:p>
      <w:r>
        <w:t>7/'7 ( &gt; (/ )(-- , E 220</w:t>
      </w:r>
    </w:p>
    <w:p>
      <w:r>
        <w:t>#$ (6 4 P</w:t>
      </w:r>
    </w:p>
    <w:p>
      <w:r>
        <w:t>2"#5 76 4"D.6 (&lt;</w:t>
      </w:r>
    </w:p>
    <w:p>
      <w:r>
        <w:t>( /&amp; )</w:t>
      </w:r>
    </w:p>
    <w:p>
      <w:r>
        <w:t>7: (' 7</w:t>
      </w:r>
    </w:p>
    <w:p>
      <w:r>
        <w:t>( 7/ &gt;</w:t>
      </w:r>
    </w:p>
    <w:p>
      <w:r>
        <w:t>/</w:t>
      </w:r>
    </w:p>
    <w:p>
      <w:r>
        <w:t>77 (</w:t>
      </w:r>
    </w:p>
    <w:p>
      <w:r>
        <w:t>7 (9 /$</w:t>
      </w:r>
    </w:p>
    <w:p>
      <w:r>
        <w:t>/</w:t>
      </w:r>
    </w:p>
    <w:p>
      <w:r>
        <w:t>77: , 6 #0 6 0 .6</w:t>
      </w:r>
    </w:p>
    <w:p>
      <w:r>
        <w:t>: -//</w:t>
      </w:r>
    </w:p>
    <w:p>
      <w:r>
        <w:t>,!7% E .</w:t>
      </w:r>
    </w:p>
    <w:p>
      <w:r>
        <w:t>7(/</w:t>
      </w:r>
    </w:p>
    <w:p>
      <w:r>
        <w:t>77 &lt;)</w:t>
      </w:r>
    </w:p>
    <w:p>
      <w:r>
        <w:t>('7 (</w:t>
      </w:r>
    </w:p>
    <w:p>
      <w:r>
        <w:t>A (</w:t>
      </w:r>
    </w:p>
    <w:p>
      <w:r>
        <w:t>(''9 C</w:t>
      </w:r>
    </w:p>
    <w:p>
      <w:r>
        <w:t>7( ( 7/ /$ &gt; 7</w:t>
      </w:r>
    </w:p>
    <w:p>
      <w:r>
        <w:t>'(' (M</w:t>
      </w:r>
    </w:p>
    <w:p>
      <w:r>
        <w:t>( (O $</w:t>
      </w:r>
    </w:p>
    <w:p>
      <w:r>
        <w:t>8 7K ) ( &lt;)(</w:t>
      </w:r>
    </w:p>
    <w:p>
      <w:r>
        <w:t>( ) )</w:t>
      </w:r>
    </w:p>
    <w:p>
      <w:r>
        <w:t>('7</w:t>
      </w:r>
    </w:p>
    <w:p>
      <w:r>
        <w:t>7 &lt;$ &lt;</w:t>
      </w:r>
    </w:p>
    <w:p>
      <w:r>
        <w:t>(</w:t>
      </w:r>
    </w:p>
    <w:p>
      <w:r>
        <w:t>7' 7</w:t>
      </w:r>
    </w:p>
    <w:p>
      <w:r>
        <w:t>(&amp;</w:t>
      </w:r>
    </w:p>
    <w:p>
      <w:r>
        <w:t>( ($ ' 7( ; -</w:t>
      </w:r>
    </w:p>
    <w:p>
      <w:r>
        <w:t>(:9 (</w:t>
      </w:r>
    </w:p>
    <w:p>
      <w:r>
        <w:t>/7</w:t>
      </w:r>
    </w:p>
    <w:p>
      <w:r>
        <w:t>(''9 , E 225</w:t>
      </w:r>
    </w:p>
    <w:p>
      <w:r>
        <w:t>=G$ (6 D: P 22D</w:t>
      </w:r>
    </w:p>
    <w:p>
      <w:r>
        <w:t>! 5123!</w:t>
      </w:r>
    </w:p>
    <w:p>
      <w:r>
        <w:t>1243510332 2#2$ (6 0 P 220</w:t>
      </w:r>
    </w:p>
    <w:p>
      <w:r>
        <w:t>#$ (6 4$ 2G# P 23#</w:t>
      </w:r>
    </w:p>
    <w:p>
      <w:r>
        <w:t>G0$ (6 G P</w:t>
      </w:r>
    </w:p>
    <w:p>
      <w:r>
        <w:t>2"#D$ 76 23#.6</w:t>
      </w:r>
    </w:p>
    <w:p>
      <w:r>
        <w:t>- / '</w:t>
      </w:r>
    </w:p>
    <w:p>
      <w:r>
        <w:t>(</w:t>
      </w:r>
    </w:p>
    <w:p>
      <w:r>
        <w:t>( &lt;) )8</w:t>
      </w:r>
    </w:p>
    <w:p>
      <w:r>
        <w:t>A</w:t>
      </w:r>
    </w:p>
    <w:p>
      <w:r>
        <w:t>( ( 7</w:t>
      </w:r>
    </w:p>
    <w:p>
      <w:r>
        <w:t>7(- $</w:t>
      </w:r>
    </w:p>
    <w:p>
      <w:r>
        <w:t>&gt; : C ,-6 E@ Q A I: :9</w:t>
      </w:r>
    </w:p>
    <w:p>
      <w:r>
        <w:t>R(S $ 0%' /6$ 79 220. )(M /</w:t>
      </w:r>
    </w:p>
    <w:p>
      <w:r>
        <w:t>7</w:t>
      </w:r>
    </w:p>
    <w:p>
      <w:r>
        <w:t>/</w:t>
      </w:r>
    </w:p>
    <w:p>
      <w:r>
        <w:t>6 46 (</w:t>
      </w:r>
    </w:p>
    <w:p>
      <w:r>
        <w:t>;7$</w:t>
      </w:r>
    </w:p>
    <w:p>
      <w:r>
        <w:t>- $</w:t>
      </w:r>
    </w:p>
    <w:p>
      <w:r>
        <w:t>(''9</w:t>
      </w:r>
    </w:p>
    <w:p>
      <w:r>
        <w:t>%9 9// /;&gt; --'' ( (&lt;</w:t>
      </w:r>
    </w:p>
    <w:p>
      <w:r>
        <w:t>(( (</w:t>
      </w:r>
    </w:p>
    <w:p>
      <w:r>
        <w:t>/</w:t>
      </w:r>
    </w:p>
    <w:p>
      <w:r>
        <w:t>7:/$ 7 &amp;' (&lt; )/</w:t>
      </w:r>
    </w:p>
    <w:p>
      <w:r>
        <w:t>(( ( , )&amp; .</w:t>
      </w:r>
    </w:p>
    <w:p>
      <w:r>
        <w:t>/7(/ 7( K ( / , E 205</w:t>
      </w:r>
    </w:p>
    <w:p>
      <w:r>
        <w:t>444 (6 DP 202</w:t>
      </w:r>
    </w:p>
    <w:p>
      <w:r>
        <w:t>0D5 (6 4P 22"</w:t>
      </w:r>
    </w:p>
    <w:p>
      <w:r>
        <w:t>"0 (6 D</w:t>
      </w:r>
    </w:p>
    <w:p>
      <w:r>
        <w:t>/-/ /.6</w:t>
      </w:r>
    </w:p>
    <w:p>
      <w:r>
        <w:t>77 )77&lt;</w:t>
      </w:r>
    </w:p>
    <w:p>
      <w:r>
        <w:t>- &lt;/ 7</w:t>
      </w:r>
    </w:p>
    <w:p>
      <w:r>
        <w:t>7(/ (''</w:t>
      </w:r>
    </w:p>
    <w:p>
      <w:r>
        <w:t>;9' ((</w:t>
      </w:r>
    </w:p>
    <w:p>
      <w:r>
        <w:t>&lt; ( (''</w:t>
      </w:r>
    </w:p>
    <w:p>
      <w:r>
        <w:t>7' 7 &gt;</w:t>
      </w:r>
    </w:p>
    <w:p>
      <w:r>
        <w:t>(O</w:t>
      </w:r>
    </w:p>
    <w:p>
      <w:r>
        <w:t>(''9 , E 205</w:t>
      </w:r>
    </w:p>
    <w:p>
      <w:r>
        <w:t>44G (6 D:P 225</w:t>
      </w:r>
    </w:p>
    <w:p>
      <w:r>
        <w:t>==</w:t>
      </w:r>
    </w:p>
    <w:p>
      <w:r>
        <w:t>- P</w:t>
      </w:r>
    </w:p>
    <w:p>
      <w:r>
        <w:t>2""G 76 2"" (6 DP @? ?</w:t>
        <w:tab/>
        <w:t>$</w:t>
      </w:r>
    </w:p>
    <w:p>
      <w:r>
        <w:t>9IS</w:t>
      </w:r>
    </w:p>
    <w:p>
      <w:r>
        <w:t>' I T7(T I 6 G0 @$</w:t>
      </w:r>
    </w:p>
    <w:p>
      <w:r>
        <w:t>Q</w:t>
      </w:r>
    </w:p>
    <w:p>
      <w:r>
        <w:t>2""2 76 D"" P '$</w:t>
      </w:r>
    </w:p>
    <w:p>
      <w:r>
        <w:t>I T&amp;-I I 6 G0 @$</w:t>
      </w:r>
    </w:p>
    <w:p>
      <w:r>
        <w:t>Q S E9</w:t>
      </w:r>
    </w:p>
    <w:p>
      <w:r>
        <w:t>' 9I</w:t>
      </w:r>
    </w:p>
    <w:p>
      <w:r>
        <w:t>@$ ! 2""#$ 76223.6</w:t>
      </w:r>
    </w:p>
    <w:p>
      <w:r>
        <w:t>- ) &lt;/</w:t>
      </w:r>
    </w:p>
    <w:p>
      <w:r>
        <w:t>(</w:t>
      </w:r>
    </w:p>
    <w:p>
      <w:r>
        <w:t>7(/ (</w:t>
      </w:r>
    </w:p>
    <w:p>
      <w:r>
        <w:t>(</w:t>
      </w:r>
    </w:p>
    <w:p>
      <w:r>
        <w:t>7(/ (''$</w:t>
      </w:r>
    </w:p>
    <w:p>
      <w:r>
        <w:t>- ' &lt;</w:t>
      </w:r>
    </w:p>
    <w:p>
      <w:r>
        <w:t>(</w:t>
      </w:r>
    </w:p>
    <w:p>
      <w:r>
        <w:t>(''9 U /</w:t>
      </w:r>
    </w:p>
    <w:p>
      <w:r>
        <w:t>'('</w:t>
      </w:r>
    </w:p>
    <w:p>
      <w:r>
        <w:t>)(&amp;</w:t>
      </w:r>
    </w:p>
    <w:p>
      <w:r>
        <w:t>- U &amp;</w:t>
      </w:r>
    </w:p>
    <w:p>
      <w:r>
        <w:t>%9 9//</w:t>
      </w:r>
    </w:p>
    <w:p>
      <w:r>
        <w:t>'('</w:t>
      </w:r>
    </w:p>
    <w:p>
      <w:r>
        <w:t>7(</w:t>
      </w:r>
    </w:p>
    <w:p>
      <w:r>
        <w:t>- - ) -$</w:t>
      </w:r>
    </w:p>
    <w:p>
      <w:r>
        <w:t>7: (</w:t>
      </w:r>
    </w:p>
    <w:p>
      <w:r>
        <w:t>'</w:t>
      </w:r>
    </w:p>
    <w:p>
      <w:r>
        <w:t>E (--</w:t>
      </w:r>
    </w:p>
    <w:p>
      <w:r>
        <w:t>('' ,E. / / ' , E 20D</w:t>
      </w:r>
    </w:p>
    <w:p>
      <w:r>
        <w:t>25 (6 G6.6</w:t>
      </w:r>
    </w:p>
    <w:p>
      <w:r>
        <w:t>)8 ! ! 7</w:t>
      </w:r>
    </w:p>
    <w:p>
      <w:r>
        <w:t>7/</w:t>
      </w:r>
    </w:p>
    <w:p>
      <w:r>
        <w:t>!&gt;$ (''</w:t>
      </w:r>
    </w:p>
    <w:p>
      <w:r>
        <w:t>/</w:t>
      </w:r>
    </w:p>
    <w:p>
      <w:r>
        <w:t>%9 (</w:t>
      </w:r>
    </w:p>
    <w:p>
      <w:r>
        <w:t>;7 / , 2""3 76 D30</w:t>
      </w:r>
    </w:p>
    <w:p>
      <w:r>
        <w:t>P E 20#</w:t>
      </w:r>
    </w:p>
    <w:p>
      <w:r>
        <w:t>20. &lt;</w:t>
      </w:r>
    </w:p>
    <w:p>
      <w:r>
        <w:t>(</w:t>
      </w:r>
    </w:p>
    <w:p>
      <w:r>
        <w:t>&amp;</w:t>
      </w:r>
    </w:p>
    <w:p>
      <w:r>
        <w:t>(''9 &amp;</w:t>
      </w:r>
    </w:p>
    <w:p>
      <w:r>
        <w:t>'K' '7 , E 20"</w:t>
      </w:r>
    </w:p>
    <w:p>
      <w:r>
        <w:t>2"D (6 06D.6</w:t>
      </w:r>
    </w:p>
    <w:p>
      <w:r>
        <w:t>)7%$</w:t>
      </w:r>
    </w:p>
    <w:p>
      <w:r>
        <w:t>?</w:t>
      </w:r>
    </w:p>
    <w:p>
      <w:r>
        <w:t>(</w:t>
      </w:r>
    </w:p>
    <w:p>
      <w:r>
        <w:t>(''9</w:t>
      </w:r>
    </w:p>
    <w:p>
      <w:r>
        <w:t>23 ( (: 0333$</w:t>
      </w:r>
    </w:p>
    <w:p>
      <w:r>
        <w:t>;9'</w:t>
      </w:r>
    </w:p>
    <w:p>
      <w:r>
        <w:t>L</w:t>
      </w:r>
    </w:p>
    <w:p>
      <w:r>
        <w:t>-</w:t>
      </w:r>
    </w:p>
    <w:p>
      <w:r>
        <w:t>(/ / - ) -6 G6</w:t>
      </w:r>
    </w:p>
    <w:p>
      <w:r>
        <w:t>'</w:t>
      </w:r>
    </w:p>
    <w:p>
      <w:r>
        <w:t>( -/</w:t>
      </w:r>
    </w:p>
    <w:p>
      <w:r>
        <w:t>G ; 0332 &gt; ?( @++++++++++</w:t>
      </w:r>
    </w:p>
    <w:p>
      <w:r>
        <w:t>/(</w:t>
      </w:r>
    </w:p>
    <w:p>
      <w:r>
        <w:t>/7 (</w:t>
      </w:r>
    </w:p>
    <w:p>
      <w:r>
        <w:t>(''96</w:t>
      </w:r>
    </w:p>
    <w:p>
      <w:r>
        <w:t>( - (</w:t>
      </w:r>
    </w:p>
    <w:p>
      <w:r>
        <w:t>( &amp;</w:t>
      </w:r>
    </w:p>
    <w:p>
      <w:r>
        <w:t>/ ) / 7 7 ) 6 #0 6 2 6</w:t>
      </w:r>
    </w:p>
    <w:p>
      <w:r>
        <w:t>$ ?( @++++++++++</w:t>
      </w:r>
    </w:p>
    <w:p>
      <w:r>
        <w:t>-('/ (77( (</w:t>
      </w:r>
    </w:p>
    <w:p>
      <w:r>
        <w:t>5 (J 0332 7%</w:t>
      </w:r>
    </w:p>
    <w:p>
      <w:r>
        <w:t>?6</w:t>
      </w:r>
    </w:p>
    <w:p>
      <w:r>
        <w:t>/-</w:t>
      </w:r>
    </w:p>
    <w:p>
      <w:r>
        <w:t>-('/ (77( (</w:t>
      </w:r>
    </w:p>
    <w:p>
      <w:r>
        <w:t>/ '7 7 ) 6 #2 6 0 6</w:t>
      </w:r>
    </w:p>
    <w:p>
      <w:r>
        <w:t>?$ 7(</w:t>
      </w:r>
    </w:p>
    <w:p>
      <w:r>
        <w:t>7 $</w:t>
      </w:r>
    </w:p>
    <w:p>
      <w:r>
        <w:t>7( /</w:t>
      </w:r>
    </w:p>
    <w:p>
      <w:r>
        <w:t>22 7 ': 0332 ( (</w:t>
      </w:r>
    </w:p>
    <w:p>
      <w:r>
        <w:t>'&amp;/</w:t>
      </w:r>
    </w:p>
    <w:p>
      <w:r>
        <w:t>)(77( ( 7%</w:t>
      </w:r>
    </w:p>
    <w:p>
      <w:r>
        <w:t>:</w:t>
      </w:r>
    </w:p>
    <w:p>
      <w:r>
        <w:t>/ ,7//''</w:t>
      </w:r>
    </w:p>
    <w:p>
      <w:r>
        <w:t>(''( (</w:t>
      </w:r>
    </w:p>
    <w:p>
      <w:r>
        <w:t>(</w:t>
      </w:r>
    </w:p>
    <w:p>
      <w:r>
        <w:t>' % 1 .6 ('7</w:t>
      </w:r>
    </w:p>
    <w:p>
      <w:r>
        <w:t>-/ 7/&amp; &gt; ) 6 00</w:t>
      </w:r>
    </w:p>
    <w:p>
      <w:r>
        <w:t>( -//</w:t>
      </w:r>
    </w:p>
    <w:p>
      <w:r>
        <w:t>7(/ ' &amp;</w:t>
      </w:r>
    </w:p>
    <w:p>
      <w:r>
        <w:t>03 /': 2"5#</w:t>
      </w:r>
    </w:p>
    <w:p>
      <w:r>
        <w:t>! =123!</w:t>
      </w:r>
    </w:p>
    <w:p>
      <w:r>
        <w:t>1243510332 , . $ 77:</w:t>
      </w:r>
    </w:p>
    <w:p>
      <w:r>
        <w:t>('</w:t>
      </w:r>
    </w:p>
    <w:p>
      <w:r>
        <w:t>)</w:t>
      </w:r>
    </w:p>
    <w:p>
      <w:r>
        <w:t>&amp;</w:t>
      </w:r>
    </w:p>
    <w:p>
      <w:r>
        <w:t>) 6 "5</w:t>
      </w:r>
    </w:p>
    <w:p>
      <w:r>
        <w:t>, E 200</w:t>
      </w:r>
    </w:p>
    <w:p>
      <w:r>
        <w:t>5G.$</w:t>
      </w:r>
    </w:p>
    <w:p>
      <w:r>
        <w:t>?</w:t>
      </w:r>
    </w:p>
    <w:p>
      <w:r>
        <w:t>7 /</w:t>
      </w:r>
    </w:p>
    <w:p>
      <w:r>
        <w:t>/</w:t>
      </w:r>
    </w:p>
    <w:p>
      <w:r>
        <w:t>D3 ;( 7/&amp; 7 ) 6 #2 6 D</w:t>
      </w:r>
    </w:p>
    <w:p>
      <w:r>
        <w:t>( (</w:t>
      </w:r>
    </w:p>
    <w:p>
      <w:r>
        <w:t>&amp;:6 G6</w:t>
      </w:r>
    </w:p>
    <w:p>
      <w:r>
        <w:t>9 7(</w:t>
      </w:r>
    </w:p>
    <w:p>
      <w:r>
        <w:t>7(: /</w:t>
      </w:r>
    </w:p>
    <w:p>
      <w:r>
        <w:t>/-</w:t>
      </w:r>
    </w:p>
    <w:p>
      <w:r>
        <w:t>7/; : 7</w:t>
      </w:r>
    </w:p>
    <w:p>
      <w:r>
        <w:t>'$ H ( (</w:t>
      </w:r>
    </w:p>
    <w:p>
      <w:r>
        <w:t>) 6 G0 $ &lt; 7/&amp;( &lt; )'7(8 ( (&amp;</w:t>
      </w:r>
    </w:p>
    <w:p>
      <w:r>
        <w:t>(''9 &lt;)</w:t>
      </w:r>
    </w:p>
    <w:p>
      <w:r>
        <w:t>/</w:t>
      </w:r>
    </w:p>
    <w:p>
      <w:r>
        <w:t>&amp;(</w:t>
      </w:r>
    </w:p>
    <w:p>
      <w:r>
        <w:t>77 ( (' ( 7 /99 9&amp;6</w:t>
      </w:r>
    </w:p>
    <w:p>
      <w:r>
        <w:t>)'7(8</w:t>
      </w:r>
    </w:p>
    <w:p>
      <w:r>
        <w:t>7( '($</w:t>
      </w:r>
    </w:p>
    <w:p>
      <w:r>
        <w:t>7(: / 7 )/ $ &gt;</w:t>
      </w:r>
    </w:p>
    <w:p>
      <w:r>
        <w:t>:$ H (9 &lt; ( 9</w:t>
      </w:r>
    </w:p>
    <w:p>
      <w:r>
        <w:t>( (' , E 20D</w:t>
      </w:r>
    </w:p>
    <w:p>
      <w:r>
        <w:t>2G$ (6 G: P 200</w:t>
      </w:r>
    </w:p>
    <w:p>
      <w:r>
        <w:t>55 (6 4 P 22"</w:t>
      </w:r>
    </w:p>
    <w:p>
      <w:r>
        <w:t>43G (6 0</w:t>
      </w:r>
    </w:p>
    <w:p>
      <w:r>
        <w:t>/-/.6</w:t>
      </w:r>
    </w:p>
    <w:p>
      <w:r>
        <w:t>) 6 24 6 2 $</w:t>
      </w:r>
    </w:p>
    <w:p>
      <w:r>
        <w:t>(/ ( &amp;</w:t>
      </w:r>
    </w:p>
    <w:p>
      <w:r>
        <w:t>6 D4</w:t>
      </w:r>
    </w:p>
    <w:p>
      <w:r>
        <w:t>$ 7 &lt; )'7(8 ( /$ (</w:t>
      </w:r>
    </w:p>
    <w:p>
      <w:r>
        <w:t>I&lt; 7$</w:t>
      </w:r>
    </w:p>
    <w:p>
      <w:r>
        <w:t>( (</w:t>
      </w:r>
    </w:p>
    <w:p>
      <w:r>
        <w:t>/</w:t>
      </w:r>
    </w:p>
    <w:p>
      <w:r>
        <w:t>&amp; ! &gt;</w:t>
      </w:r>
    </w:p>
    <w:p>
      <w:r>
        <w:t>('7 (</w:t>
      </w:r>
    </w:p>
    <w:p>
      <w:r>
        <w:t>'K' '7 &lt;</w:t>
      </w:r>
    </w:p>
    <w:p>
      <w:r>
        <w:t>7(7 ( (6</w:t>
      </w:r>
    </w:p>
    <w:p>
      <w:r>
        <w:t>'7(8 (&amp; ' 7/(&lt;' H</w:t>
      </w:r>
    </w:p>
    <w:p>
      <w:r>
        <w:t>7% ('7 : (</w:t>
      </w:r>
    </w:p>
    <w:p>
      <w:r>
        <w:t>&amp;/ &gt;</w:t>
      </w:r>
    </w:p>
    <w:p>
      <w:r>
        <w:t>'7(8/$</w:t>
      </w:r>
    </w:p>
    <w:p>
      <w:r>
        <w:t>'% &gt;</w:t>
      </w:r>
    </w:p>
    <w:p>
      <w:r>
        <w:t>&lt;</w:t>
      </w:r>
    </w:p>
    <w:p>
      <w:r>
        <w:t>( ( 7 7 K /</w:t>
      </w:r>
    </w:p>
    <w:p>
      <w:r>
        <w:t>- )(:;</w:t>
      </w:r>
    </w:p>
    <w:p>
      <w:r>
        <w:t>/(6 )(:9 (</w:t>
      </w:r>
    </w:p>
    <w:p>
      <w:r>
        <w:t>)'7(8</w:t>
      </w:r>
    </w:p>
    <w:p>
      <w:r>
        <w:t>7&amp;(</w:t>
      </w:r>
    </w:p>
    <w:p>
      <w:r>
        <w:t>( (</w:t>
      </w:r>
    </w:p>
    <w:p>
      <w:r>
        <w:t>/9</w:t>
      </w:r>
    </w:p>
    <w:p>
      <w:r>
        <w:t>('7</w:t>
      </w:r>
    </w:p>
    <w:p>
      <w:r>
        <w:t>VI</w:t>
      </w:r>
    </w:p>
    <w:p>
      <w:r>
        <w:t>( 7: 7 7</w:t>
      </w:r>
    </w:p>
    <w:p>
      <w:r>
        <w:t>(6</w:t>
      </w:r>
    </w:p>
    <w:p>
      <w:r>
        <w:t>/9$</w:t>
      </w:r>
    </w:p>
    <w:p>
      <w:r>
        <w:t>: -//</w:t>
      </w:r>
    </w:p>
    <w:p>
      <w:r>
        <w:t>//$ &gt; / // 7$ &lt;</w:t>
      </w:r>
    </w:p>
    <w:p>
      <w:r>
        <w:t>&lt; /99</w:t>
      </w:r>
    </w:p>
    <w:p>
      <w:r>
        <w:t>)('7 -</w:t>
      </w:r>
    </w:p>
    <w:p>
      <w:r>
        <w:t>77 (</w:t>
      </w:r>
    </w:p>
    <w:p>
      <w:r>
        <w:t>) 6 G0</w:t>
      </w:r>
    </w:p>
    <w:p>
      <w:r>
        <w:t>( $ 7 (/&lt; $ /7</w:t>
      </w:r>
    </w:p>
    <w:p>
      <w:r>
        <w:t>( /</w:t>
      </w:r>
    </w:p>
    <w:p>
      <w:r>
        <w:t>(''9</w:t>
      </w:r>
    </w:p>
    <w:p>
      <w:r>
        <w:t>((/ , E 22#</w:t>
      </w:r>
    </w:p>
    <w:p>
      <w:r>
        <w:t>2"G (6 0</w:t>
      </w:r>
    </w:p>
    <w:p>
      <w:r>
        <w:t>/-/ P E ( 7:/ @ D03132</w:t>
      </w:r>
    </w:p>
    <w:p>
      <w:r>
        <w:t>@ DDD132</w:t>
      </w:r>
    </w:p>
    <w:p>
      <w:r>
        <w:t># ( (: 033D (6 4.6 (</w:t>
      </w:r>
    </w:p>
    <w:p>
      <w:r>
        <w:t>;7$</w:t>
      </w:r>
    </w:p>
    <w:p>
      <w:r>
        <w:t>(7: ) /99 9&amp; )'7(8 &lt; '&lt;</w:t>
      </w:r>
    </w:p>
    <w:p>
      <w:r>
        <w:t>) ( &lt;) I('' (:</w:t>
      </w:r>
    </w:p>
    <w:p>
      <w:r>
        <w:t>(:&amp;/</w:t>
      </w:r>
    </w:p>
    <w:p>
      <w:r>
        <w:t>'K' (</w:t>
      </w:r>
    </w:p>
    <w:p>
      <w:r>
        <w:t>'K' ( 6</w:t>
      </w:r>
    </w:p>
    <w:p>
      <w:r>
        <w:t>'</w:t>
      </w:r>
    </w:p>
    <w:p>
      <w:r>
        <w:t>9 &lt; )77/ )7%</w:t>
      </w:r>
    </w:p>
    <w:p>
      <w:r>
        <w:t>&amp;(</w:t>
      </w:r>
    </w:p>
    <w:p>
      <w:r>
        <w:t>9 &lt; )( 7</w:t>
      </w:r>
    </w:p>
    <w:p>
      <w:r>
        <w:t>(</w:t>
      </w:r>
    </w:p>
    <w:p>
      <w:r>
        <w:t>9// $</w:t>
      </w:r>
    </w:p>
    <w:p>
      <w:r>
        <w:t>' %</w:t>
      </w:r>
    </w:p>
    <w:p>
      <w:r>
        <w:t>9 ($ ) '7(8</w:t>
      </w:r>
    </w:p>
    <w:p>
      <w:r>
        <w:t>'K' /9( &lt;</w:t>
      </w:r>
    </w:p>
    <w:p>
      <w:r>
        <w:t>) //6</w:t>
      </w:r>
    </w:p>
    <w:p>
      <w:r>
        <w:t>7/ ) (/ / (8'$</w:t>
      </w:r>
    </w:p>
    <w:p>
      <w:r>
        <w:t>8</w:t>
      </w:r>
    </w:p>
    <w:p>
      <w:r>
        <w:t>77</w:t>
      </w:r>
    </w:p>
    <w:p>
      <w:r>
        <w:t>7(</w:t>
      </w:r>
    </w:p>
    <w:p>
      <w:r>
        <w:t>H9 /&amp;%</w:t>
      </w:r>
    </w:p>
    <w:p>
      <w:r>
        <w:t>&lt; ( ) ( &lt;) ( (</w:t>
      </w:r>
    </w:p>
    <w:p>
      <w:r>
        <w:t>7</w:t>
      </w:r>
    </w:p>
    <w:p>
      <w:r>
        <w:t>77 (6</w:t>
      </w:r>
    </w:p>
    <w:p>
      <w:r>
        <w:t>--/ ( ':: )'7( /9' (&lt;) )9 )77/</w:t>
      </w:r>
    </w:p>
    <w:p>
      <w:r>
        <w:t>7(: / :</w:t>
      </w:r>
    </w:p>
    <w:p>
      <w:r>
        <w:t>(9</w:t>
      </w:r>
    </w:p>
    <w:p>
      <w:r>
        <w:t>)'7(8 , E 23#</w:t>
      </w:r>
    </w:p>
    <w:p>
      <w:r>
        <w:rPr>
          <w:b/>
        </w:rPr>
        <w:t>E. 030</w:t>
      </w:r>
    </w:p>
    <w:p>
      <w:r>
        <w:t>(6 D P</w:t>
      </w:r>
    </w:p>
    <w:p>
      <w:r>
        <w:t>2"#G 76 G2 (6 02</w:t>
      </w:r>
    </w:p>
    <w:p>
      <w:r>
        <w:t>76 54# (6 D:.6 G6:</w:t>
      </w:r>
    </w:p>
    <w:p>
      <w:r>
        <w:t>) (/ / (8'$</w:t>
      </w:r>
    </w:p>
    <w:p>
      <w:r>
        <w:t>( ( )(9 7(: ( ) 6 G0</w:t>
      </w:r>
    </w:p>
    <w:p>
      <w:r>
        <w:t>77 &lt; &gt;</w:t>
      </w:r>
    </w:p>
    <w:p>
      <w:r>
        <w:t>&lt; (</w:t>
      </w:r>
    </w:p>
    <w:p>
      <w:r>
        <w:t>) 6 =G4 6 2 6</w:t>
      </w:r>
    </w:p>
    <w:p>
      <w:r>
        <w:t>7(: / (': H '':</w:t>
      </w:r>
    </w:p>
    <w:p>
      <w:r>
        <w:t>( )' ($</w:t>
      </w:r>
    </w:p>
    <w:p>
      <w:r>
        <w:t>&lt;)&gt;</w:t>
      </w:r>
    </w:p>
    <w:p>
      <w:r>
        <w:t>! #123!</w:t>
      </w:r>
    </w:p>
    <w:p>
      <w:r>
        <w:t>1243510332 (</w:t>
      </w:r>
    </w:p>
    <w:p>
      <w:r>
        <w:t>7( &lt; )(7</w:t>
      </w:r>
    </w:p>
    <w:p>
      <w:r>
        <w:t>9 ( (</w:t>
      </w:r>
    </w:p>
    <w:p>
      <w:r>
        <w:t>&lt; ($ ) !&gt;! &gt;</w:t>
      </w:r>
    </w:p>
    <w:p>
      <w:r>
        <w:t>&lt; 7</w:t>
      </w:r>
    </w:p>
    <w:p>
      <w:r>
        <w:t>-</w:t>
      </w:r>
    </w:p>
    <w:p>
      <w:r>
        <w:t>/( ('' /&amp;/ H (9 ( &lt; 7(&amp;( &gt;</w:t>
      </w:r>
    </w:p>
    <w:p>
      <w:r>
        <w:t>9 ($ ((</w:t>
      </w:r>
    </w:p>
    <w:p>
      <w:r>
        <w:t>&gt;</w:t>
      </w:r>
    </w:p>
    <w:p>
      <w:r>
        <w:t>-(' (</w:t>
      </w:r>
    </w:p>
    <w:p>
      <w:r>
        <w:t>&amp;(( / ( ) '% / ' , E 20#</w:t>
      </w:r>
    </w:p>
    <w:p>
      <w:r>
        <w:t>D3 (6 DP 22=</w:t>
      </w:r>
    </w:p>
    <w:p>
      <w:r>
        <w:t>440 (6 0:P G=2 (6 DP 23=</w:t>
      </w:r>
    </w:p>
    <w:p>
      <w:r>
        <w:t>DGD (6 G.6</w:t>
      </w:r>
    </w:p>
    <w:p>
      <w:r>
        <w:t>- 7 $</w:t>
      </w:r>
    </w:p>
    <w:p>
      <w:r>
        <w:t>% /&amp; /$ &lt;</w:t>
      </w:r>
    </w:p>
    <w:p>
      <w:r>
        <w:t>7(</w:t>
      </w:r>
    </w:p>
    <w:p>
      <w:r>
        <w:t>&lt; (</w:t>
      </w:r>
    </w:p>
    <w:p>
      <w:r>
        <w:t>7(: /</w:t>
      </w:r>
    </w:p>
    <w:p>
      <w:r>
        <w:t>(''9 (</w:t>
      </w:r>
    </w:p>
    <w:p>
      <w:r>
        <w:t>)'7KI$ ) !&gt;! )H -- &amp;'</w:t>
      </w:r>
    </w:p>
    <w:p>
      <w:r>
        <w:t>-</w:t>
      </w:r>
    </w:p>
    <w:p>
      <w:r>
        <w:t>'I</w:t>
      </w:r>
    </w:p>
    <w:p>
      <w:r>
        <w:t>--</w:t>
      </w:r>
    </w:p>
    <w:p>
      <w:r>
        <w:t>(/ / , E 20#</w:t>
      </w:r>
    </w:p>
    <w:p>
      <w:r>
        <w:t>D3 (6 D P 22=</w:t>
      </w:r>
    </w:p>
    <w:p>
      <w:r>
        <w:t>440 (6 0: P 222</w:t>
      </w:r>
    </w:p>
    <w:p>
      <w:r>
        <w:t>#4 (6 0.6</w:t>
      </w:r>
    </w:p>
    <w:p>
      <w:r>
        <w:t>'</w:t>
      </w:r>
    </w:p>
    <w:p>
      <w:r>
        <w:t>7</w:t>
      </w:r>
    </w:p>
    <w:p>
      <w:r>
        <w:t>:/</w:t>
      </w:r>
    </w:p>
    <w:p>
      <w:r>
        <w:t>7(: /</w:t>
      </w:r>
    </w:p>
    <w:p>
      <w:r>
        <w:t>&amp; 7(' &gt;</w:t>
      </w:r>
    </w:p>
    <w:p>
      <w:r>
        <w:t>&lt;</w:t>
      </w:r>
    </w:p>
    <w:p>
      <w:r>
        <w:t>( ( 7 --/ H</w:t>
      </w:r>
    </w:p>
    <w:p>
      <w:r>
        <w:t>&amp;/ ( 78/ &gt;</w:t>
      </w:r>
    </w:p>
    <w:p>
      <w:r>
        <w:t>( &lt;) - (- &gt;</w:t>
      </w:r>
    </w:p>
    <w:p>
      <w:r>
        <w:t>(%9 I9/</w:t>
      </w:r>
    </w:p>
    <w:p>
      <w:r>
        <w:t>)' (</w:t>
      </w:r>
    </w:p>
    <w:p>
      <w:r>
        <w:t>7(</w:t>
      </w:r>
    </w:p>
    <w:p>
      <w:r>
        <w:t>) 7</w:t>
      </w:r>
    </w:p>
    <w:p>
      <w:r>
        <w:t>&amp;'</w:t>
      </w:r>
    </w:p>
    <w:p>
      <w:r>
        <w:t>( ( &gt;</w:t>
      </w:r>
    </w:p>
    <w:p>
      <w:r>
        <w:t>('7 (6</w:t>
      </w:r>
    </w:p>
    <w:p>
      <w:r>
        <w:t>(</w:t>
      </w:r>
    </w:p>
    <w:p>
      <w:r>
        <w:t>&amp;( )H</w:t>
      </w:r>
    </w:p>
    <w:p>
      <w:r>
        <w:t>I &amp;</w:t>
      </w:r>
    </w:p>
    <w:p>
      <w:r>
        <w:t>7( I9/</w:t>
      </w:r>
    </w:p>
    <w:p>
      <w:r>
        <w:t>9 ( 7( ) ( '' &lt;) (:&amp;</w:t>
      </w:r>
    </w:p>
    <w:p>
      <w:r>
        <w:t>($</w:t>
      </w:r>
    </w:p>
    <w:p>
      <w:r>
        <w:t>$</w:t>
      </w:r>
    </w:p>
    <w:p>
      <w:r>
        <w:t>%9'</w:t>
      </w:r>
    </w:p>
    <w:p>
      <w:r>
        <w:t>( (/ , 6 =25</w:t>
      </w:r>
    </w:p>
    <w:p>
      <w:r>
        <w:t>6 2 I6 G .6</w:t>
      </w:r>
    </w:p>
    <w:p>
      <w:r>
        <w:t>'':</w:t>
      </w:r>
    </w:p>
    <w:p>
      <w:r>
        <w:t>( )' ( &lt;</w:t>
      </w:r>
    </w:p>
    <w:p>
      <w:r>
        <w:t>( 7 I9/</w:t>
      </w:r>
    </w:p>
    <w:p>
      <w:r>
        <w:t>9 (</w:t>
      </w:r>
    </w:p>
    <w:p>
      <w:r>
        <w:t>(</w:t>
      </w:r>
    </w:p>
    <w:p>
      <w:r>
        <w:t>7</w:t>
      </w:r>
    </w:p>
    <w:p>
      <w:r>
        <w:t>&amp; I&lt; --</w:t>
      </w:r>
    </w:p>
    <w:p>
      <w:r>
        <w:t>7( I9/</w:t>
      </w:r>
    </w:p>
    <w:p>
      <w:r>
        <w:t>9 (</w:t>
      </w:r>
    </w:p>
    <w:p>
      <w:r>
        <w:t>7/ ( ' 7&amp;</w:t>
      </w:r>
    </w:p>
    <w:p>
      <w:r>
        <w:t>'</w:t>
      </w:r>
    </w:p>
    <w:p>
      <w:r>
        <w:t>( L</w:t>
      </w:r>
    </w:p>
    <w:p>
      <w:r>
        <w:t>(</w:t>
      </w:r>
    </w:p>
    <w:p>
      <w:r>
        <w:t>'I</w:t>
      </w:r>
    </w:p>
    <w:p>
      <w:r>
        <w:t>--$</w:t>
      </w:r>
    </w:p>
    <w:p>
      <w:r>
        <w:t>(&amp; 7 $</w:t>
      </w:r>
    </w:p>
    <w:p>
      <w:r>
        <w:t>(:9 ($</w:t>
      </w:r>
    </w:p>
    <w:p>
      <w:r>
        <w:t>' /9%'</w:t>
      </w:r>
    </w:p>
    <w:p>
      <w:r>
        <w:t>(</w:t>
      </w:r>
    </w:p>
    <w:p>
      <w:r>
        <w:t>'I</w:t>
      </w:r>
    </w:p>
    <w:p>
      <w:r>
        <w:t>--$ H9</w:t>
      </w:r>
    </w:p>
    <w:p>
      <w:r>
        <w:t>77(</w:t>
      </w:r>
    </w:p>
    <w:p>
      <w:r>
        <w:t>/ ' ' $</w:t>
      </w:r>
    </w:p>
    <w:p>
      <w:r>
        <w:t>:($ '</w:t>
      </w:r>
    </w:p>
    <w:p>
      <w:r>
        <w:t>9' ('7/'</w:t>
      </w:r>
    </w:p>
    <w:p>
      <w:r>
        <w:t>8</w:t>
      </w:r>
    </w:p>
    <w:p>
      <w:r>
        <w:t>)/&amp;</w:t>
      </w:r>
    </w:p>
    <w:p>
      <w:r>
        <w:t>, E 224</w:t>
      </w:r>
    </w:p>
    <w:p>
      <w:r>
        <w:t>00D (6 4 P E ( 7:/ @ 05G130</w:t>
      </w:r>
    </w:p>
    <w:p>
      <w:r>
        <w:t>D ; 033D.6</w:t>
      </w:r>
    </w:p>
    <w:p>
      <w:r>
        <w:t>G6</w:t>
      </w:r>
    </w:p>
    <w:p>
      <w:r>
        <w:t>)7%$</w:t>
      </w:r>
    </w:p>
    <w:p>
      <w:r>
        <w:t>)9</w:t>
      </w:r>
    </w:p>
    <w:p>
      <w:r>
        <w:t>/ '</w:t>
      </w:r>
    </w:p>
    <w:p>
      <w:r>
        <w:t>7(: /</w:t>
      </w:r>
    </w:p>
    <w:p>
      <w:r>
        <w:t>/-</w:t>
      </w:r>
    </w:p>
    <w:p>
      <w:r>
        <w:t>&lt; (</w:t>
      </w:r>
    </w:p>
    <w:p>
      <w:r>
        <w:t>(!7'</w:t>
      </w:r>
    </w:p>
    <w:p>
      <w:r>
        <w:t>( ( 7 //</w:t>
      </w:r>
    </w:p>
    <w:p>
      <w:r>
        <w:t>(/ / 7(</w:t>
      </w:r>
    </w:p>
    <w:p>
      <w:r>
        <w:t>7/(</w:t>
      </w:r>
    </w:p>
    <w:p>
      <w:r>
        <w:t>7 ': 2""# &gt; ' 2"""6</w:t>
      </w:r>
    </w:p>
    <w:p>
      <w:r>
        <w:t>('7( ' 7-</w:t>
      </w:r>
    </w:p>
    <w:p>
      <w:r>
        <w:t>/- ': K</w:t>
      </w:r>
    </w:p>
    <w:p>
      <w:r>
        <w:t>(</w:t>
      </w:r>
    </w:p>
    <w:p>
      <w:r>
        <w:t>( %$</w:t>
      </w:r>
    </w:p>
    <w:p>
      <w:r>
        <w:t>' (M</w:t>
      </w:r>
    </w:p>
    <w:p>
      <w:r>
        <w:t>;9 7/</w:t>
      </w:r>
    </w:p>
    <w:p>
      <w:r>
        <w:t>!'K' /;&gt; ( /</w:t>
      </w:r>
    </w:p>
    <w:p>
      <w:r>
        <w:t>/&amp;(</w:t>
      </w:r>
    </w:p>
    <w:p>
      <w:r>
        <w:t>- H (:9 (</w:t>
      </w:r>
    </w:p>
    <w:p>
      <w:r>
        <w:t>( 7: &lt;</w:t>
      </w:r>
    </w:p>
    <w:p>
      <w:r>
        <w:t>(': 6</w:t>
      </w:r>
    </w:p>
    <w:p>
      <w:r>
        <w:t>/-</w:t>
      </w:r>
    </w:p>
    <w:p>
      <w:r>
        <w:t>':</w:t>
      </w:r>
    </w:p>
    <w:p>
      <w:r>
        <w:t>7 &amp;(</w:t>
      </w:r>
    </w:p>
    <w:p>
      <w:r>
        <w:t>7( /</w:t>
      </w:r>
    </w:p>
    <w:p>
      <w:r>
        <w:t>) 6 G0</w:t>
      </w:r>
    </w:p>
    <w:p>
      <w:r>
        <w:t>;7 8 &amp;6 ( ' )'</w:t>
      </w:r>
    </w:p>
    <w:p>
      <w:r>
        <w:t>(''</w:t>
      </w:r>
    </w:p>
    <w:p>
      <w:r>
        <w:t>&amp; 7(' &gt;</w:t>
      </w:r>
    </w:p>
    <w:p>
      <w:r>
        <w:t>:( 'I</w:t>
      </w:r>
    </w:p>
    <w:p>
      <w:r>
        <w:t>-- $</w:t>
      </w:r>
    </w:p>
    <w:p>
      <w:r>
        <w:t>7 $</w:t>
      </w:r>
    </w:p>
    <w:p>
      <w:r>
        <w:t>7'</w:t>
      </w:r>
    </w:p>
    <w:p>
      <w:r>
        <w:t>( (</w:t>
      </w:r>
    </w:p>
    <w:p>
      <w:r>
        <w:t>7%</w:t>
      </w:r>
    </w:p>
    <w:p>
      <w:r>
        <w:t>('7 ($</w:t>
      </w:r>
    </w:p>
    <w:p>
      <w:r>
        <w:t>((:</w:t>
      </w:r>
    </w:p>
    <w:p>
      <w:r>
        <w:t>'(</w:t>
      </w:r>
    </w:p>
    <w:p>
      <w:r>
        <w:t>/7 (</w:t>
      </w:r>
    </w:p>
    <w:p>
      <w:r>
        <w:t>VI</w:t>
      </w:r>
    </w:p>
    <w:p>
      <w:r>
        <w:t>9 (</w:t>
      </w:r>
    </w:p>
    <w:p>
      <w:r>
        <w:t>)' (</w:t>
      </w:r>
    </w:p>
    <w:p>
      <w:r>
        <w:t>(/ /6</w:t>
      </w:r>
    </w:p>
    <w:p>
      <w:r>
        <w:t>'</w:t>
      </w:r>
    </w:p>
    <w:p>
      <w:r>
        <w:t>:( &gt; ( &lt;) - (- &gt;</w:t>
      </w:r>
    </w:p>
    <w:p>
      <w:r>
        <w:t>! "123!</w:t>
      </w:r>
    </w:p>
    <w:p>
      <w:r>
        <w:t>1243510332 (%9 I9/</w:t>
      </w:r>
    </w:p>
    <w:p>
      <w:r>
        <w:t>9/</w:t>
      </w:r>
    </w:p>
    <w:p>
      <w:r>
        <w:t>-</w:t>
      </w:r>
    </w:p>
    <w:p>
      <w:r>
        <w:t>) 7</w:t>
      </w:r>
    </w:p>
    <w:p>
      <w:r>
        <w:t>/9</w:t>
      </w:r>
    </w:p>
    <w:p>
      <w:r>
        <w:t>( ( &gt;</w:t>
      </w:r>
    </w:p>
    <w:p>
      <w:r>
        <w:t>'/$ ( &gt; --' &lt;) )&amp; &lt;) L : $</w:t>
      </w:r>
    </w:p>
    <w:p>
      <w:r>
        <w:t>( /;&gt;</w:t>
      </w:r>
    </w:p>
    <w:p>
      <w:r>
        <w:t>(</w:t>
      </w:r>
    </w:p>
    <w:p>
      <w:r>
        <w:t>/99 9&amp;6</w:t>
      </w:r>
    </w:p>
    <w:p>
      <w:r>
        <w:t>77 ) &lt;</w:t>
      </w:r>
    </w:p>
    <w:p>
      <w:r>
        <w:t>;7 ) (;( '( / /&amp;%$ (&lt;) ) 9 )77/</w:t>
      </w:r>
    </w:p>
    <w:p>
      <w:r>
        <w:t>7(: / )' &lt; /9 &amp;( / / H</w:t>
      </w:r>
    </w:p>
    <w:p>
      <w:r>
        <w:t>9 ( ) (/ /</w:t>
      </w:r>
    </w:p>
    <w:p>
      <w:r>
        <w:t>&lt; )/ (''(/</w:t>
      </w:r>
    </w:p>
    <w:p>
      <w:r>
        <w:t>-</w:t>
      </w:r>
    </w:p>
    <w:p>
      <w:r>
        <w:t>-('</w:t>
      </w:r>
    </w:p>
    <w:p>
      <w:r>
        <w:t>7(% , 2""0 76 05#!05" (6 =: P 2"#" 76 22G!225 (6 4 P E ( 7:/</w:t>
      </w:r>
    </w:p>
    <w:p>
      <w:r>
        <w:t>0 ; 0332</w:t>
      </w:r>
    </w:p>
    <w:p>
      <w:r>
        <w:t>@ "132 (6 G:6.6</w:t>
      </w:r>
    </w:p>
    <w:p>
      <w:r>
        <w:t>7&amp; / (</w:t>
      </w:r>
    </w:p>
    <w:p>
      <w:r>
        <w:t>- 7&amp;</w:t>
      </w:r>
    </w:p>
    <w:p>
      <w:r>
        <w:t>/-</w:t>
      </w:r>
    </w:p>
    <w:p>
      <w:r>
        <w:t>(</w:t>
      </w:r>
    </w:p>
    <w:p>
      <w:r>
        <w:t>(</w:t>
      </w:r>
    </w:p>
    <w:p>
      <w:r>
        <w:t>/</w:t>
      </w:r>
    </w:p>
    <w:p>
      <w:r>
        <w:t>/&lt; &amp;</w:t>
      </w:r>
    </w:p>
    <w:p>
      <w:r>
        <w:t>(''9 : 7</w:t>
      </w:r>
    </w:p>
    <w:p>
      <w:r>
        <w:t>'6</w:t>
      </w:r>
    </w:p>
    <w:p>
      <w:r>
        <w:t>-- $ ) &amp; ( ' '/</w:t>
      </w:r>
    </w:p>
    <w:p>
      <w:r>
        <w:t>-( ( )'</w:t>
      </w:r>
    </w:p>
    <w:p>
      <w:r>
        <w:t>(/ /$</w:t>
      </w:r>
    </w:p>
    <w:p>
      <w:r>
        <w:t>7 &amp; &gt;</w:t>
      </w:r>
    </w:p>
    <w:p>
      <w:r>
        <w:t>&lt;</w:t>
      </w:r>
    </w:p>
    <w:p>
      <w:r>
        <w:t>7'</w:t>
      </w:r>
    </w:p>
    <w:p>
      <w:r>
        <w:t>( ( ( ( -- /6</w:t>
      </w:r>
    </w:p>
    <w:p>
      <w:r>
        <w:t>) 7 &amp; &lt;)</w:t>
      </w:r>
    </w:p>
    <w:p>
      <w:r>
        <w:t>( &lt; ) 7 ( /</w:t>
      </w:r>
    </w:p>
    <w:p>
      <w:r>
        <w:t>( )' (</w:t>
      </w:r>
    </w:p>
    <w:p>
      <w:r>
        <w:t>(/ / &lt;</w:t>
      </w:r>
    </w:p>
    <w:p>
      <w:r>
        <w:t>( ( ( ( / )K &amp;/6</w:t>
      </w:r>
    </w:p>
    <w:p>
      <w:r>
        <w:t>'(</w:t>
      </w:r>
    </w:p>
    <w:p>
      <w:r>
        <w:t>(''9$</w:t>
      </w:r>
    </w:p>
    <w:p>
      <w:r>
        <w:t>&lt; (</w:t>
      </w:r>
    </w:p>
    <w:p>
      <w:r>
        <w:t>- )(:; ) ( (</w:t>
      </w:r>
    </w:p>
    <w:p>
      <w:r>
        <w:t>) ( 7 ; &gt; (6</w:t>
      </w:r>
    </w:p>
    <w:p>
      <w:r>
        <w:t>( (</w:t>
      </w:r>
    </w:p>
    <w:p>
      <w:r>
        <w:t>'( -$</w:t>
      </w:r>
    </w:p>
    <w:p>
      <w:r>
        <w:t>(&amp; )'</w:t>
      </w:r>
    </w:p>
    <w:p>
      <w:r>
        <w:t>'</w:t>
      </w:r>
    </w:p>
    <w:p>
      <w:r>
        <w:t>?</w:t>
      </w:r>
    </w:p>
    <w:p>
      <w:r>
        <w:t>7((</w:t>
      </w:r>
    </w:p>
    <w:p>
      <w:r>
        <w:t>'&amp;/</w:t>
      </w:r>
    </w:p>
    <w:p>
      <w:r>
        <w:t>)(77( (</w:t>
      </w:r>
    </w:p>
    <w:p>
      <w:r>
        <w:t>/- &amp;</w:t>
      </w:r>
    </w:p>
    <w:p>
      <w:r>
        <w:t>5 (J 03326</w:t>
      </w:r>
    </w:p>
    <w:p>
      <w:r>
        <w:t>! 23123!</w:t>
      </w:r>
    </w:p>
    <w:p>
      <w:r>
        <w:t>1243510332 / +</w:t>
        <w:tab/>
        <w:t>*+</w:t>
        <w:tab/>
        <w:t>**+</w:t>
        <w:tab/>
        <w:tab/>
        <w:t>*</w:t>
        <w:tab/>
        <w:t>+</w:t>
      </w:r>
    </w:p>
    <w:p>
      <w:r>
        <w:t>!</w:t>
        <w:tab/>
        <w:t>47:7 ;</w:t>
        <w:tab/>
        <w:tab/>
        <w:t>&lt;77</w:t>
        <w:tab/>
        <w:t>7</w:t>
        <w:tab/>
        <w:tab/>
        <w:t>="</w:t>
        <w:tab/>
        <w:t>$'(</w:t>
        <w:tab/>
        <w:t>+&gt; :7</w:t>
      </w:r>
    </w:p>
    <w:p>
      <w:r>
        <w:t>26 / &amp;:</w:t>
      </w:r>
    </w:p>
    <w:p>
      <w:r>
        <w:t>'</w:t>
      </w:r>
    </w:p>
    <w:p>
      <w:r>
        <w:t>'&amp;/ /7(/</w:t>
      </w:r>
    </w:p>
    <w:p>
      <w:r>
        <w:t>22 7 ': 0332 7</w:t>
      </w:r>
    </w:p>
    <w:p>
      <w:r>
        <w:t>? 9/ ( ?( @++++++++++ P !</w:t>
        <w:tab/>
        <w:t>:7</w:t>
      </w:r>
    </w:p>
    <w:p>
      <w:r>
        <w:t>06 )' P D6</w:t>
      </w:r>
    </w:p>
    <w:p>
      <w:r>
        <w:t>(/&lt;$ 7((</w:t>
      </w:r>
    </w:p>
    <w:p>
      <w:r>
        <w:t>'&amp;/</w:t>
      </w:r>
    </w:p>
    <w:p>
      <w:r>
        <w:t>)(77( ( -('/ 7 ?( @++++++++++</w:t>
      </w:r>
    </w:p>
    <w:p>
      <w:r>
        <w:t>5 (J 0332 P</w:t>
      </w:r>
    </w:p>
    <w:p>
      <w:r>
        <w:t>46</w:t>
      </w:r>
    </w:p>
    <w:p>
      <w:r>
        <w:t>&lt;</w:t>
      </w:r>
    </w:p>
    <w:p>
      <w:r>
        <w:t>7(/</w:t>
      </w:r>
    </w:p>
    <w:p>
      <w:r>
        <w:t>9 P G6 /:(</w:t>
      </w:r>
    </w:p>
    <w:p>
      <w:r>
        <w:t>7</w:t>
      </w:r>
    </w:p>
    <w:p>
      <w:r>
        <w:t>(</w:t>
      </w:r>
    </w:p>
    <w:p>
      <w:r>
        <w:t>( ( (( P 56 -('</w:t>
      </w:r>
    </w:p>
    <w:p>
      <w:r>
        <w:t>7</w:t>
      </w:r>
    </w:p>
    <w:p>
      <w:r>
        <w:t>&lt;F 7&amp; -(' ( (</w:t>
      </w:r>
    </w:p>
    <w:p>
      <w:r>
        <w:t>7/ K</w:t>
      </w:r>
    </w:p>
    <w:p>
      <w:r>
        <w:t>/</w:t>
      </w:r>
    </w:p>
    <w:p>
      <w:r>
        <w:t>D3 ;( %</w:t>
      </w:r>
    </w:p>
    <w:p>
      <w:r>
        <w:t>( - ( 7 7 (''/ /</w:t>
      </w:r>
    </w:p>
    <w:p>
      <w:r>
        <w:t>: -//</w:t>
      </w:r>
    </w:p>
    <w:p>
      <w:r>
        <w:t>$ IWTI(-&lt; 5$ 5334 $</w:t>
      </w:r>
    </w:p>
    <w:p>
      <w:r>
        <w:t>( H'76</w:t>
      </w:r>
    </w:p>
    <w:p>
      <w:r>
        <w:t>/</w:t>
      </w:r>
    </w:p>
    <w:p>
      <w:r>
        <w:t>7 K 7((9/6</w:t>
      </w:r>
    </w:p>
    <w:p>
      <w:r>
        <w:t>'/'( ( Q . &lt; H ' &lt; /(</w:t>
      </w:r>
    </w:p>
    <w:p>
      <w:r>
        <w:t>( / (:</w:t>
      </w:r>
    </w:p>
    <w:p>
      <w:r>
        <w:t>7</w:t>
      </w:r>
    </w:p>
    <w:p>
      <w:r>
        <w:t>/( &lt;/P :. H7( 7( &lt; '( -</w:t>
      </w:r>
    </w:p>
    <w:p>
      <w:r>
        <w:t>' 7(&amp;( '</w:t>
      </w:r>
    </w:p>
    <w:p>
      <w:r>
        <w:t>/(P . 7(</w:t>
      </w:r>
    </w:p>
    <w:p>
      <w:r>
        <w:t>9 (</w:t>
      </w:r>
    </w:p>
    <w:p>
      <w:r>
        <w:t>( 7/ 6</w:t>
      </w:r>
    </w:p>
    <w:p>
      <w:r>
        <w:t>'/'(</w:t>
      </w:r>
    </w:p>
    <w:p>
      <w:r>
        <w:t>( 7</w:t>
      </w:r>
    </w:p>
    <w:p>
      <w:r>
        <w:t>( //' /'// (</w:t>
      </w:r>
    </w:p>
    <w:p>
      <w:r>
        <w:t>. :.</w:t>
      </w:r>
    </w:p>
    <w:p>
      <w:r>
        <w:t>. !$</w:t>
      </w:r>
    </w:p>
    <w:p>
      <w:r>
        <w:t>: -//</w:t>
      </w:r>
    </w:p>
    <w:p>
      <w:r>
        <w:t>7( 7</w:t>
      </w:r>
    </w:p>
    <w:p>
      <w:r>
        <w:t>' %</w:t>
      </w:r>
    </w:p>
    <w:p>
      <w:r>
        <w:t>( &lt;F &amp; / &amp;:6</w:t>
      </w:r>
    </w:p>
    <w:p>
      <w:r>
        <w:t>'/'(</w:t>
      </w:r>
    </w:p>
    <w:p>
      <w:r>
        <w:t>( ' ( (</w:t>
      </w:r>
    </w:p>
    <w:p>
      <w:r>
        <w:t>'(8</w:t>
      </w:r>
    </w:p>
    <w:p>
      <w:r>
        <w:t>7&amp;$ &lt; ( ;( $</w:t>
      </w:r>
    </w:p>
    <w:p>
      <w:r>
        <w:t>&lt;</w:t>
      </w:r>
    </w:p>
    <w:p>
      <w:r>
        <w:t>/( &lt;/</w:t>
      </w:r>
    </w:p>
    <w:p>
      <w:r>
        <w:t>F&amp;(77</w:t>
      </w:r>
    </w:p>
    <w:p>
      <w:r>
        <w:t>&lt;</w:t>
      </w:r>
    </w:p>
    <w:p>
      <w:r>
        <w:t>/ / H7//</w:t>
      </w:r>
    </w:p>
    <w:p>
      <w:r>
        <w:t>( , 6 2D0$ 235</w:t>
      </w:r>
    </w:p>
    <w:p>
      <w:r>
        <w:t>23# .6</w:t>
      </w:r>
    </w:p>
    <w:p>
      <w:r>
        <w:t>9--% Q 8</w:t>
      </w:r>
    </w:p>
    <w:p>
      <w:r>
        <w:t>/ Q :</w:t>
      </w:r>
    </w:p>
    <w:p>
      <w:r>
        <w:t>/ !; Q</w:t>
      </w:r>
    </w:p>
    <w:p>
      <w:r>
        <w:t>E( ?</w:t>
      </w:r>
    </w:p>
    <w:p>
      <w:r>
        <w:t>(7 (-('</w:t>
      </w:r>
    </w:p>
    <w:p>
      <w:r>
        <w:t>7/ K</w:t>
      </w:r>
    </w:p>
    <w:p>
      <w:r>
        <w:t>( -/ H 7</w:t>
      </w:r>
    </w:p>
    <w:p>
      <w:r>
        <w:t>&lt;F&gt; F-- -//</w:t>
      </w:r>
    </w:p>
    <w:p>
      <w:r>
        <w:t>( 7</w:t>
      </w:r>
    </w:p>
    <w:p>
      <w:r>
        <w:t>9--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