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ATAS/200/2005 vom 17. März 2005</w:t>
      </w:r>
    </w:p>
    <w:p>
      <w:r>
        <w:t>GE Cour de justice, 2005-03-17, DE</w:t>
      </w:r>
    </w:p>
    <w:p>
      <w:r>
        <w:rPr>
          <w:b/>
        </w:rPr>
        <w:t xml:space="preserve">Quelle: </w:t>
      </w:r>
      <w:r>
        <w:t>https://mcp.opencaselaw.ch/entscheid/ge_gerichte_ATAS_200_2005</w:t>
      </w:r>
    </w:p>
    <w:p>
      <w:r>
        <w:t>FR: GE_GERICHTE ATAS/200/2005 du 17 mars 2005</w:t>
      </w:r>
    </w:p>
    <w:p>
      <w:r>
        <w:t>IT: GE_GERICHTE ATAS/200/2005 del 17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#$%&amp;'#())&amp; #())#())*</w:t>
      </w:r>
    </w:p>
    <w:p>
      <w:r>
        <w:t>+, ++, + , &amp;- ./ ! $' ())*</w:t>
      </w:r>
    </w:p>
    <w:p>
      <w:r>
        <w:t>0! 1111111111 !" ! # $% &amp; '"( "%%)*"%+</w:t>
      </w:r>
    </w:p>
    <w:p>
      <w:r>
        <w:t>!!"</w:t>
      </w:r>
    </w:p>
    <w:p>
      <w:r>
        <w:t>"!</w:t>
      </w:r>
    </w:p>
    <w:p>
      <w:r>
        <w:t>22 ++, ,3+4+5,,-!% ./0123'+</w:t>
      </w:r>
    </w:p>
    <w:p>
      <w:r>
        <w:t>"*</w:t>
      </w:r>
    </w:p>
    <w:p>
      <w:r>
        <w:t>4/52-40112 604/26 + 2</w:t>
      </w:r>
    </w:p>
    <w:p>
      <w:r>
        <w:t>/+ #!78888888888!!"" 9*/,:,"!!'*7 /,;,". *%'! "% /,,2("*!**"*'"%(?"%!="% ) %9" % 9!"?! % 9 %!" *"* * ! ! 8888888888?!!9=)%( !'+ 2+ /:!/@'!/,,:(!**&gt;!*=)%!*% ""% A+ ! ! !" % !" % /1 '! /,,: ! 8888888888 " 8888888888 " %9")* " % 9 %!" ! 9!"?! "! !*6B""+ "!""(*"* ! *(*""%!B%*" "!3 '!CC" % 9!"?!+ " " % (*"" % 9 *%"&gt;9*) "" '""!! !%!"!'D %"*"*!%*%!?!?! "% "* !B "F !"'" '!+ 7 *% !" %( .%! %!B &gt;"F" ""F ) "" "!'! % FJ 3" "* !#!78888888888"!""%*) !! !3 % !C %"!"F " " %B *"* !&gt;"* " !! !3%!CF*%*!%!(*"*F!*+ //+ !%*%:'C!/,,5( !&gt;"*%%%(!*"F )%!! !*"")("B%('%"*%0;O")"'"*% ) '""!'!*"" !"9(*"" !"+ C"*%(% "*""!*!'* !"" )(F%%+ /0+ /1%*C!/,,5(!*"!&gt;"*!!"!""%* !3% %!!"3!%(!6'%"*Q! *""+ *9* ) ' "" % !?* % "!' % " ) *"" C*""*'%")( !!" "!'!! !) %'"L"!C**F%( !""%(!6'%"*+ /2+ !&gt;9"%:F*'!!0111%!!F!*%* %( "")"B%('%"*'"*"*!!""*'*")( ( !"" = (!6'%"* % !* %! %( ) %( %" % % "!' % "! %("'"*+ "" %* *"* "F*B !"/!!0111"""!*F!+ /:+ 02!0111(!*%* *'%%%!"%('%"* F"*""%(%* %=("%(*""%* !F+</w:t>
      </w:r>
    </w:p>
    <w:p>
      <w:r>
        <w:t>4/52-40112 6:4/26 /@+ ! !"%:011/! 8888888888*%"!""%)* ) ""*""""" C%"!'!% /,,2!%( "!C%!B"F!?!)%(?!)%" 9%!""%9!"?!%!"+B""% C**"%* !F )* ! " %(+ %! 9 !%" C "" ! ! % "!' % "!" ! ) "" '"9!F!"!?+"%("(99!'" " "" !*""%*"'"""+ /;+ * %" B )" % *%6 % ( ! 8888888888 !** !!!!%01R"011/)(" "")% 2F*'!!0111 " ) ( "* % "!' %" '" F" *"" % /,,2 !!"" % (3D (*"" % 9 (*"" %F* % /,,5D (99!'"%(*""%"**""C*! *&gt;!"%(*""%* !F" (9""%"%(+ /-+ %%%( ("*%(9%)%#*%% (ST ""!**B !""!%! !"%"%;&gt; 0110+%9"'""*"* *H"%(C= "*6%* % !CC.%!F*!6 "!"*!* %!! *"" !* ! ! "* % "!'+ !" !"F = (6%* %*""'%!U(!*!F"%( !! " ''" % !* !"'" !*%"+ 7! ?.) ""*""!"!" )%'!B) !")* ! %FF*!" *% !%" " " ) C"* % 9 !"" "" = F" "C+ "" ?.) !'" !) L "%'"L"!!'*%3! !9* !39!?+ 7! .?) *"" *! ' "? "" = F" !"*!") = (*9!% % %FF*!". "T+ *"*!'*)("*!* ('9" ! "' !F)*"" !CC"99!'* !"B'"!* *"*+ %9" .?"!)'*!* ( *"* *+ "" ! " *"* )F* % &gt;! ""!%%FF"*9")+</w:t>
      </w:r>
    </w:p>
    <w:p>
      <w:r>
        <w:t>!%.%!%!B%9%!"! !%("'"*% "!'%CK""' !"%?!9*"*&gt;9* C+*"*9*) ! . % "* !*% % "!' F9!" ! !" % N%"")(B"" "*!*%%"!'%"C"" ")( "%"!'% "* L"!"!'*+7*%(!* !!"! ""%! !%" "C*"" !**""F)(( "*!L" !%""'"*")(!"% "'*+ !' "* % "!' *"* !*%" % 01O % " U (!* %*!* ) %! 9 ( L?" % "!'!D " !"* B% (%"%/,,2D""%*!"""F*"** !%(B *! !F "T"!*%("! !"</w:t>
      </w:r>
    </w:p>
    <w:p>
      <w:r>
        <w:t>4/52-40112 6@4/26 !*!" !F*"*&gt;9*'9C+*%" !**) %!%!*% "" !F*""'9*%'!" '! F! % ? B"!L" "*D !!" L )( ! % ?% 9") % ("*!* " ) F!" C+ ("B" ) ?!) *"" F"! 99!'" ('" !(?! %!* !%!"!(*"" .?)" ?.) % ""+""" ?.)!""E%"+7! .?) (B"" %* !"!C% !"*'*!*+ /5+ !&gt;" % %* % /- &gt;" 0110 ( !&gt;"* %% % (!*"F) "*%"!'%"'"*% "* !"% ?!9 !% (*'" ! = 51O "!M" "B %('%"*% 2;O FF" !'!!%!"=!"+*"* !**)(=%"%(F! %%B !(!* !!"C**F!%(%%!'% "+ /,+ !!!!%21R"0110(!*(" *= !&gt;"+*9*) !N8888888888'"""*/,,5"/,,, "*%"!'%@1O ")! 8888888888%3/! "C!/,,,'"= "* %/11O)'"*"*F!* !! 8888888888+ 01+ -"C!0110(!**"*"% !C!"!%( + "" %)*)(('" %(**"'B= !"!"! ! !9"B *% "+ 0/+ !%*%;%*C!0110( !&gt;"*%%%!"%(!*+ 00+ !"%00&gt;'!0112(!*"!&gt;"*!!"!""%* !3 %"%!!"3!%( 76 Q! *""6 " = ("! %( !" "3! %('%"*+ ! * ) ! 8888888888 N8888888888 " 8888888888 '" """* % "" "*%"!'D)""%!3!*""%!"*"C")(' % *% "!"" %'" L"! %*!* !C" ) % B !")('"B*)(=02! !+ 02+ !* %/1'!0112( !&gt;"%!!+! * )( !3! %% % !"" '" *"* !&gt;"* ) (B !" '" %*"!* ) (""" 9 (*"" 99!'* " ) !C3 %( ('" '! %('%"* ) ! .?) %9" .?"!)(*""!"")(*"?.%(!*! " %" !"""%%*!!."'!%% %+ 0:+ !* )%, 0112!!" !"*% 9"))"!*%'""""*%"" "*%"!'! "! 8888888888 8888888888N8888888888" 8888888888")(</w:t>
      </w:r>
    </w:p>
    <w:p>
      <w:r>
        <w:t>4/52-40112 6;4/26 *"" %FF" '9C )( ! !%! "!' !3 /1 %("'"*+ 0@+ % )%010112( !"*%"" !*" ) 3 !%" ! !!" ! " %" !"""%!!%! F! !C"+ 0;+ 0%*C!0112( )* %%'!!"F"*%B !C"%!=)'"*"*"!%3 /!R"0112+ 0-+ "*"*9!%*=&gt;9! !!C%*+</w:t>
      </w:r>
    </w:p>
    <w:p>
      <w:r>
        <w:t>+</w:t>
      </w:r>
    </w:p>
    <w:p>
      <w:r>
        <w:t>/+ 9'!(!9"&gt;%!GI*"*%F*"""*%3 /!R"0112!C"%! *%@&gt;9 %" !*%""'6 !*%"@ *""/;&gt;9!G!"+/ "+!"@;I+ 7"=("%(*"%/;&gt;9! !!CF*%*! 0-&gt;'!011:G N/21/1;I!%9'% "*/2F*'!! % ""!"!!9" !"""!C"%! % *9! ! = "! &gt;9 ""! % (""" % (*"%'B&gt;9!+ 0+ F!*"=P!"+2+2%% ""!"!%%/:'C! 0110 %F" "!%" '" P"!* '9! % !*"* " %" %'" " % !! "3! %(!6'%"* " *"* "! %PFF !C " % !+ *"%!C%*"%3!*"C ! "!?!% !*""9+ 2+ "!* '9! /! &gt;'! 0112 "!M* % C! %F"%%%(!6'%"*+%( 3%! ""F!*9 !% "'9!&gt;)(2/%*C!0110*9!% ! ) &gt;9 % ! ( = !%! %*!"%F"%%!"%(*""%F" "*!!=%" %*"!" % %* "9 G N /0- :;- %+/ /0/ 25; %+/CDF+*9"% ""!"!!"+50+/! I+ !*" "9!*)B*=3!%% "%F*%*! ! (!6'%"* % /, &gt; /,@, G6 !3 I " % !39" !</w:t>
      </w:r>
    </w:p>
    <w:p>
      <w:r>
        <w:t>4/52-40112 6-4/26 (!6'%"* % /- &gt;'! /,;/ G6 !3 I '9! &gt;)( 2/%*C!0110+:3!*'% G%F"%0/!0112IP" C!"" !%3!)P""!*'9! /!&gt;'!011:GF+NN01120:0,I+ :+ * *%F!"%* * ! !*"!!"!'C G!"+ ;, " 5: % F*%*! ! (!6' " !''" % 01%*C!/,:;%"!'9!&gt;)(2/%*C!0110I+ @+ 7 (!"+ : + /! ('%"* " %" % "* % 9 !** !" % 9 %!* ) !*" %( """ = "* ?.)" !'"%(F!"*9*"%(%%( %"+%!"=!""%*"!* !(!"+05+/! )% ) (!*%!"=!"("'%=:1O+!"""3! !'%"*%;;042O"%(% !'%"* %@1O"%()!" !'%"*%:1O+ ;+ !)'!" !(!6'%"*"%"%!"=% !""" C*!%F"*%B+!&gt;9!%)"&gt;!%)) " !9 %(! " &gt;9 % ! %'" %3 ! C! ! % %" ) " *"C "" ! % *% G N/00/@5I+ '"C!!! !"%%* !(FF B *% "!"" ! B !" % *" B"*!! " ! B !")* !"!%(C!'"!**="FF"G!"+;,+0" -0C%!39"!(!6'%"*%/-&gt;'!/,;/6 I+ %!%(*'"%('%"*"K?%*%"= !"! &gt;9" ! (*"" % "* "=%)!%)! " !) "'"* (!* " C % "!'!+ "! %* *% """ **" " ! %*"!! ) "!'B " ! !C" B9! % (!* G N /0@ 0;/ %+ :D //@ /2: %+0D//:2/:%+2D/1@/@I+ !!L"%/:&gt;/,,,G N/0@2@/I!CF*%*!%! !**&gt;! !%!"'=P !*"% !'""% % *%+ '" % ! ! ) ! % C! !*"% !'P%"!"&gt;9 !*C!" !' L"!* !%!39F! !*%"= !*" 3"" !9!% !'+3!&gt;9%"B!%3!C&gt;"'" . % !' ) )P " !' %*%! %" = % " !""" % !"! &gt;9" 'C ! %!" "9B+7! !"*%B""!%"! ""!?!PFF! !*!PC% !'"%)!! !) F%! *%" !"!+</w:t>
      </w:r>
    </w:p>
    <w:p>
      <w:r>
        <w:t>4/52-40112 654/26 P**"%*"!" !'! !C"%P!"F"*%P" !9%*9"F!%P! !"%PB !"C" C"+ "*9!% !") ""9B !""" F"PC&gt;"%P*"%F*)! !"F%!%B " )P !*9"%*!" "B !*)P"*"**"C % %! G3I ) %! " % "!F*! *%"!"F)%PB !""C"'*+ 7 !""! ! % C! !*" % !' &gt;! !% * % 9 %!"! ) ! 3! %P !*!!"". %PB !"%! !"*%B+!)"% % !*%!%"!"'B !"F*=*%%* %"" *"C ! *" ! ! C %PC!'" !F% " %P'"9" 3" )P % %! " ) PB !" C"" = % !*"" '" &gt;9 !" *!"! 9" )P % !" !" % %"! % ! C6F%*+</w:t>
      </w:r>
    </w:p>
    <w:p>
      <w:r>
        <w:t>"!&gt;"%! !"*"C !*%"!""&gt;9 ""%" "! "%F")PB *!*%"!"""9**!" %%"= !%! !" ! ""!%!"% F)P"=%!!+"F F")P!"F"*%" *"C=%%%P !"" !%" %" !*%!&gt;"F %%")"='! !C"+B !" !*"* ! !" " % *9" '! . % !'+ '!" % ! ** ! &gt;! !% !" P !*" % !' &gt;9 " ""F"%PB!" ! !=""!%"! ""9B !""P "%PB !"%"* !"!C+"" &gt;! !% P ) C!)P!*"%!""! . %P B !" !'* %P B !" *9* ! P!!6%" !FF G N C*%0;"C!011: 01@41:I+ !CF*%*!! *%&gt;! !%!*"G N %00! 011:/2/412I)&gt;9"%P*!"!%PB !"%""'! %*"!""F%*"!"C""! !*"= %PB !" %"C!%P!C"!!+ "!"%"&gt;9) " % PB !" PF!" P!"+ , "+ !) % !"C *"C '" *C!! *!"!*%C"*G N /00/;1%+///,C0-:%+5I+'"%(L"!"* """!!%P*!"!%PB !"F")6"" %"!%"!)%P"! *"*"""% "!! "=""!*!"%" !"%%*%"%PB !"+ -+ !!P!"+:/ P'%"*%PC**F!%!"%F %3! =F! %!"=!"6" !P'!9"* !*%" !*+ " ?9" !"" % !" ! ! = F! %9!* %P'%"* % %!" = !" " %! =</w:t>
      </w:r>
    </w:p>
    <w:p>
      <w:r>
        <w:t>4/52-40112 6,4/26 !*'%6+ "%'!"?9"P" !%"%"L"! "!?* !"F"")P !*"""%%* " % !" " !" !*9" = P* ) % %* "9 G N/0@2;,%+0"!*F*!D'!*9" N//02-0%+ 0C " 2,1 %+ /CI+ P !3 &gt;! !% !" " L"! !*'* " % %F" C % P*"" % "* !) 6"!"*L)*)! "*%9 "C?9" !""G N//20-@%+/"!!L""*D '!*9" N//02-0%+0C"2,1%+/CI 5+ F="!%&gt;! !%""!"%* % P ?!%* % " "B " %* % "" '%"*%+ !'?&gt;!T %P!6'%"*!)P !')*%%") "!M"""="* ?.)""= "*%9 !*" 6L %P """ = "* ?.) " ) '!%%G N C*%,%*C!0112@;2410D 7/,,; +2/-201"202D/,,0 +/50%+0C"!*F*!I+ ,+ ( 3(9"%%%*"!!(*""%"*%!!"("99!'* "!%*%!F% !""%( %:'C!/,,5"% ;%*C!0110+ %! "" !*" % *% "!"" % (!* ! 8888888888)(B !"*%!** !("*%(9 %)%#*%%(ST ""+!!!!" *9" !%" = ( % !! % !"F" *%B % !N8888888888'*%"!""+ B !"%(ST """ !*%*=B !""% ! !"""B) """B%(*""%"* % (!* )( B !" .?"!) % %! %( "* **9+!F!" .*!("!%%! ""!!"F"%*%."B* "" !'" !"!! 8888888888"8888888888+ ")""!)! ! !"C!%! "+ 3"*9!*"*!**" ""*"*"% !F+ (B !! % 9 "! ' .?"!+ ! !" " !"*"B !"" !*%*=*%%*"% ! F% !'!=%!+(*""%"*%!!"F" (C&gt;" %(B !F%+ ! !" %PB !" "F" % = " !*)"&gt;! !%""%"'!!M"! '! !C"+ "!%! !""")("""9%!"( *'* % !3!%*%( +B !""!'*= ! )</w:t>
      </w:r>
    </w:p>
    <w:p>
      <w:r>
        <w:t>4/52-40112 6/14/26 .%! 9) % 9 %!"*"" !F"%!%' **" C&gt;"F ! !"* ! " *% ) !!" '" !"!* " (B"")"!3 %*!%9! ?)C&gt;"'C+.%! '"L"!!""?*=**"C&gt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gt;!*+ ! "! ! "* % "!' " C* ) ! " %("(*""%* !F+ "!%! !""")&gt;"F" %( "*%"!'! ! "! "%(!*+</w:t>
      </w:r>
    </w:p>
    <w:p>
      <w:r>
        <w:t>! !" !" !""! '" % (B !"+ '%L%!"F"*%B%!N8888888888 !%" ! (!* ) "" )( % F!! %( "* % "!' ) !" '! !%! F! !C" 9 = % (B !" %*"*=)*"* !*%*%%!% !*" !*%!%("" )*%(&gt;%*%!9"*%B !*+</w:t>
      </w:r>
    </w:p>
    <w:p>
      <w:r>
        <w:t>.%!"!) "*%"!'%(!*""3! % "% "*+ /1+ "B %P'%"* % (!* %" L"! %*"!* !!" = *"?% 9**!% !%!'(9"%(!*."%R"!! !</w:t>
      </w:r>
    </w:p>
    <w:p>
      <w:r>
        <w:t>4/52-40112 6//4/26 !"'"*!"' !%%%(%"") ?% "!"=B!!"'"*!"'+ !(*'"%('%"*!'%"!')('% !!"C"! B!J"("'"*)( "!C"""%!% !3B*" *'"%!%!*% """ ""%(""*)C!*% !?* % "!' " !* !' )( !" C"! ( (*"" '%G!"05+0 I+ 7" %*"!" ! ! % !' ! !" B"" "%%%!"=!")%F"*'" !'&gt;)("%%*)"%*)!%!"= !"G N/0,000D N ;-141/%0F*'!!0112I+ 7(9"%!'%('%"*'%%%!"."*"* %* * ! 0111 !"" '"L"!'!*) !/0 !**%"%* T"%%%G!"+:5+0 I"%3/!!/,,,+</w:t>
      </w:r>
    </w:p>
    <w:p>
      <w:r>
        <w:t>*) = "! % &gt;! !% (* %*"!" ! ! ! (* /,,, " (* = !"! % ) !!" L"! '!* !""+ 7(9" % !' '%"* !!" % %! )( " U !!" " * "'"* !F /,,0 *"" .* ! *"* 88888888887 ! ! % 01 F!+ ,@ ! ?!+ *"* !/,,, !C%(%%!B !"*9! %"!'!G'!!%"D/,,0V/,,,VI!?!! '%"*/,,,"%00F!+@@G01+,@B/,-@4/52;I+ ""%F") ""% "%(?!%"!' ! " ! !"! 9' % J! "!'B C " C!? B % " % 3' !(*/,,,*""%0P/,2+@!'%"*/,,, (*3'=:,P:;2F!+:@+ !'%P'%&gt;! !%%"L"!*'*'"""F" % "" !F !3" % P"*!*+ PC %P !' FF"'" !** 6 " !)P!* !3!'%P"""= "* P ! ! %P"'"* ! "'"* % "* !" B9C6!'%P'%%"L"!*'*!C%""")! !.GF+ N/0;-;I+!*F3!!=""")%! C!" "%!%* F%" "&gt;! ! *% '! "! G N/0:202D7/,,, +/50I+&gt;! !%%3!) !" L?" ! != !%P'%B9")P!*% ""%!!!""%""")+"F%"%*%" %'" L"! FF"* % 3! ?*") "! " % PC%!"% !"!"%C"%%*"!!= !"!%%*""")!'%P'%)! !*"B</w:t>
      </w:r>
    </w:p>
    <w:p>
      <w:r>
        <w:t>4/52-40112 6/04/26 '!*)B9C%"'"* "C' "*%"!' !*%%P"*!*+%*%"%" L"! *!*"")" " !)P B" % % )P ! %P % ! F"! P!* " ""!'! "*!*%%"!'! !?* % "!' )P' !*"" *) F*!! = .+ ! !P. % !*%!=%%*%"%"" !?% F"!"!"%*!"""*?% PK9 *%!'""*"*9!% !%*&gt;!! "B%P "+ F"C "T" !*%!=*'"9C% "% '!%P !*"%FF"%F"!!!'%P'% " " % PC % !" % !"+ F " !*%!=%*%"9C *!!=0@O+P%"!"%""'! C!3'" %*%" *!*+ " &gt;9 " "F !"" C""! !*"=%P%"!"G N/0;-@D70110 +-1I+</w:t>
      </w:r>
    </w:p>
    <w:p>
      <w:r>
        <w:t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gt;"*+</w:t>
      </w:r>
    </w:p>
    <w:p>
      <w:r>
        <w:t>4/52-40112 6/24/26 2 , +, ++, + ,</w:t>
      </w:r>
    </w:p>
    <w:p>
      <w:r>
        <w:t>! 6.070 8 900 0 3" $:( ,; ""+ 2+ ") !*%!"9!""+ :+ F! !" % )( '" F!! !! "! !*" !!L" % %* % 21 &gt;! %3 "F" ! !%* %!* !C F*%*! % ! 7?$E!?F) ; ;11:</w:t>
      </w:r>
    </w:p>
    <w:p>
      <w:r>
        <w:t>"! B !+ %* " L"! !9*+ *! %"H I %)! B"")%*!!"%*!C"!" %%* "")*D CI B ! ! ) "F " '! %%! "" "! %*D I !"! 9"! % ! !*""+ 7 *! "" "! **" **!* ""! I CI " I 6% !CF*%*!%! !! "!!"3!!!!)( %'!%*!!!!'C+*!%!!"!!. % !' ) !" &gt;" ) %* "")* " (' % )*"*B *%*!!"G!"+/20/1;"/15I+</w:t>
      </w:r>
    </w:p>
    <w:p>
      <w:r>
        <w:t>9!FF3!H</w:t>
      </w:r>
    </w:p>
    <w:p>
      <w:r>
        <w:t>NN</w:t>
      </w:r>
    </w:p>
    <w:p>
      <w:r>
        <w:t>!*%"H</w:t>
      </w:r>
    </w:p>
    <w:p>
      <w:r>
        <w:t>W!7 W</w:t>
      </w:r>
    </w:p>
    <w:p>
      <w:r>
        <w:t>!*"!6&gt;!"H</w:t>
      </w:r>
    </w:p>
    <w:p>
      <w:r>
        <w:t>#!S ##</w:t>
      </w:r>
    </w:p>
    <w:p>
      <w:r>
        <w:t>F!% !*"!!L"""F*B !")(=(FFF*%*! %! !9!FF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