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ATAS/200/2004 vom 30. März 2004</w:t>
      </w:r>
    </w:p>
    <w:p>
      <w:r>
        <w:t>GE Cour de justice, 2004-03-30, DE</w:t>
      </w:r>
    </w:p>
    <w:p>
      <w:r>
        <w:rPr>
          <w:b/>
        </w:rPr>
        <w:t xml:space="preserve">Quelle: </w:t>
      </w:r>
      <w:r>
        <w:t>https://mcp.opencaselaw.ch/entscheid/ge_gerichte_ATAS_200_2004</w:t>
      </w:r>
    </w:p>
    <w:p>
      <w:r>
        <w:t>FR: GE_GERICHTE ATAS/200/2004 du 30 mars 2004</w:t>
      </w:r>
    </w:p>
    <w:p>
      <w:r>
        <w:t>IT: GE_GERICHTE ATAS/200/2004 del 30 marzo 2004</w:t>
      </w:r>
    </w:p>
    <w:p>
      <w:pPr>
        <w:pStyle w:val="Heading2"/>
      </w:pPr>
      <w:r>
        <w:t>Volltext</w:t>
      </w:r>
    </w:p>
    <w:p>
      <w:r>
        <w:t>!" !"</w:t>
      </w:r>
    </w:p>
    <w:p>
      <w:r>
        <w:t>#$%&amp;'#())&amp; *#())#())+ ,* * -* - - " &amp;) ())+ $. -/</w:t>
      </w:r>
    </w:p>
    <w:p>
      <w:r>
        <w:t>0000000000</w:t>
      </w:r>
    </w:p>
    <w:p>
      <w:r>
        <w:t>!"! #$%%&amp;$'%''</w:t>
      </w:r>
    </w:p>
    <w:p>
      <w:r>
        <w:t>11- -* ''$</w:t>
      </w:r>
    </w:p>
    <w:p>
      <w:r>
        <w:t>%()*+,-.--/</w:t>
      </w:r>
    </w:p>
    <w:p>
      <w:r>
        <w:t>.0</w:t>
      </w:r>
    </w:p>
    <w:p>
      <w:r>
        <w:t>/.1-+/</w:t>
      </w:r>
    </w:p>
    <w:p>
      <w:r>
        <w:t>1-23*1.443 1*</w:t>
      </w:r>
    </w:p>
    <w:p>
      <w:r>
        <w:t>-5 !%6666666666,$7-032,$$8''%#'%9' -02-5 $$'7$$:'%#';%#'8'%'$% '-02., % ' $':$%$% '-00+5</w:t>
      </w:r>
    </w:p>
    <w:p>
      <w:r>
        <w:t>.5 %#&amp;)$$$7' #::'% '/ ; # ? -0 98' .44-, @ ' %&amp; % ' $'$$ ', %#$%:7'';% '$)A':,A '8%(%#8'&amp;!% 6666666666 #8' %$$, %# % 7' %'' %#8' BB.C4DB:5,''&amp;%'$)%:'8E',%)&amp; %'%7'%''5</w:t>
      </w:r>
    </w:p>
    <w:p>
      <w:r>
        <w:t>35 ' $' $$ % %; :' F .444 %$'' % * :$8' .44-, # $$ @ !% 6666666666 7%%-*-C3D-:5*4 $ '&amp;#' '%$''8'8$@5</w:t>
      </w:r>
    </w:p>
    <w:p>
      <w:r>
        <w:t>+5 9=%-B9'.44.,''% G/ %$$ '87 % ' ' %$'' % '' &amp;# ' 7' 7'' % !% 6666666666 ' %'',%'7:'%/'#='%'%#7'=' % ' $ 8 % ( % #/8' 8A$ @ #''$ 8 $($, 8 %$''5</w:t>
      </w:r>
    </w:p>
    <w:p>
      <w:r>
        <w:t>*5 G'' # %#%%%#' $',''% G/ %$'%$% :';=::'; (=%%'#7$@'8'# @%%$'' H% ' $'&amp;' ')%F@!% 6666666666% '%@&amp;88'$$ %5</w:t>
      </w:r>
    </w:p>
    <w:p>
      <w:r>
        <w:t>D5 %$''%.487.44.,# ':$!%6666666666 &amp;% 7.4449&amp;#-%$7.44.@ %%, ' 8'')%$, %7'%'' ''%$'5</w:t>
      </w:r>
    </w:p>
    <w:p>
      <w:r>
        <w:t>/31-+/</w:t>
      </w:r>
    </w:p>
    <w:p>
      <w:r>
        <w:t>1-23*1.443</w:t>
      </w:r>
    </w:p>
    <w:p>
      <w:r>
        <w:t># :'$: %$'' ''%.+98'.4435</w:t>
      </w:r>
    </w:p>
    <w:p>
      <w:r>
        <w:t>B5 !% 6666666666, $$ !" ! , '9$ .*:$8'.443 ;%''% G/ 5 ;= &amp; # #$' :%$ @ .4 87 .44.%'E ' $'%;- 7.444,%; &amp;&amp;'8'%$9@$$7%$%%$''@':'$* :$8' .44-, %$'' &amp;' 8' $$ $ %8 '' % G/ 5 '%$ % 9= % -B 9' .44., !%6666666666'%;&amp;#E''&amp;%''E&amp; ' '' %7:'$=' #%''' %''$,''% G/ 8'77' 7%$ &amp;' % ' - 7 .444 % ' $'5 &amp;&amp;''8A$@ # I8 $($J, ' 8' #=' %'&amp;%('::% ' .44-.44.&amp;'#8' )$ % $%5</w:t>
      </w:r>
    </w:p>
    <w:p>
      <w:r>
        <w:t>!%6666666666 '&amp;#'A'%''%7'5</w:t>
      </w:r>
    </w:p>
    <w:p>
      <w:r>
        <w:t>@$=%&amp;# ;'%9&amp;#-020,8'%F:' @ #'% % ' 7' '% :''; :'5 %#'8'%'$&amp;''$'8$%$ ' ::%.0*:5 ' ' %324C444:58$ #'8 &amp;#-02+5!%6666666666 $=&amp;:',$-0D-, :: %# =8 ::' $%' &amp;' # 9 % ' 7 % 8', &amp; 7, ' #8' $ % %$ %% % ' &amp;;%'8#8'''7&amp;#9' -000, &amp;# # $= $ % ; &amp;' 8'8' E) %5 :':'8' '' % '%7:'% #%''''&amp;K I ''#'$%' # &amp;# :' " ; % #%''$, '/) % 7:'5G&amp;9' %%'', # @ #' %# $ % '$) $, :$ '' % ''$,&amp;#' %$'%$' $:$%')%$ '' % $='$@'%7:'J5</w:t>
      </w:r>
    </w:p>
    <w:p>
      <w:r>
        <w:t>25 $8'%348'.443,# 9' %%'7 :$%$%';%7'%'',:'8' $%$ %8%#'$(% '&amp;$%% 7'%'''=:'&amp; '' %$='$%'#</w:t>
      </w:r>
    </w:p>
    <w:p>
      <w:r>
        <w:t>/+1-+/</w:t>
      </w:r>
    </w:p>
    <w:p>
      <w:r>
        <w:t>1-23*1.443 '%7:'59%''%%$'' ''&amp;$5</w:t>
      </w:r>
    </w:p>
    <w:p>
      <w:r>
        <w:t>05 '= ' ;%# ,'#8;&amp;:'% %$ $.-9'-000%%% ' ,':&amp;#'::'% 7 A('&amp;% '-020L&amp;#'7, %$''%-+9'.44-, ';%#'8'%'$,8::-9'-002, ;8'$$ '8'%% '-98'-0235</w:t>
      </w:r>
    </w:p>
    <w:p>
      <w:r>
        <w:t>-45 %'::$$=$% ' '&amp;%7'% ' I%'J&amp;''5</w:t>
      </w:r>
    </w:p>
    <w:p>
      <w:r>
        <w:t>*</w:t>
      </w:r>
    </w:p>
    <w:p>
      <w:r>
        <w:t>-5 ,'9$ ;%''% G/ / ',87@:5 $$'%#::' $'7:$@#'3, 53%'%-+87.44.%':''#=''9%''' &gt;?5</w:t>
      </w:r>
    </w:p>
    <w:p>
      <w:r>
        <w:t>.5 %$'' % .4 87 .44., &amp;# %'E ' $'%;- 7.444, '%$&amp;&amp;'%$9@:'#79%%$''%*:$8'.44-5 M % % &amp; 9= % -B 9' .44., ''% G/ #E'$&amp;%''%# ''5 %8A$@# 8 $($8%$''5</w:t>
      </w:r>
    </w:p>
    <w:p>
      <w:r>
        <w:t>'% $= % $' '' &amp; &amp;# $ 8 '&amp; %'',&amp;''$', 87'=#%'''@'@ %''$8='@'&gt; '' %7:'?,# :'&amp; &amp;#8' @7% -*-C3D-:5*4 7%%A5 '%; %%''%#'$%(9=$5 ''% G/ %9=%-B9'.44.,</w:t>
      </w:r>
    </w:p>
    <w:p>
      <w:r>
        <w:t>/*1-+/</w:t>
      </w:r>
    </w:p>
    <w:p>
      <w:r>
        <w:t>1-23*1.443 # %$'$&amp;'%8''# $':%$@ '%$&amp;#'A8'%''%7'5&amp;':' $'$ #79% $)5</w:t>
      </w:r>
    </w:p>
    <w:p>
      <w:r>
        <w:t>8 % #' 3 5 - 5 = % ' :$%$ ' $' @ # G/ &gt;?, 8 %$' $= %:%A%'#%''5 $$%:E&amp;'$$$ ' ,% % ' $', ) ' &amp; : % #$ # %''5</w:t>
      </w:r>
    </w:p>
    <w:p>
      <w:r>
        <w:t>879&amp;#@:'-02D,#'35-5: $8A'&amp;#' :' % I %:%A%' # %'' 8 %#7' % ' $'J5 G 9' % A '8, ' A 8' '' %#$% ' % %' ''%$9@&amp;#$#$' 9'%'&amp;%E 7' $%$, &amp;#' #8' N % / ' %$&amp; ' &amp; # 8' %# ; ' &amp; '8 %#7' ' $' 8' 9$ ' ' H5 ' %8' ) &amp; #7 % ': % ::'' @ $ $ ' %# '' %'8, $ ' #' %#/) &amp;#' #A 8' ' 7'='9'%'&amp;'/ '%$&amp;&gt;:5-02*, 5 .+3?5 $' E &amp; %% % ' $'$' $$'8 % ;'' &gt;-0BB, 5.*-?5 %$&amp; 8%''$'8 %'::''@ % '&amp;,E%#'3,5-5:$$ %':'$ % %E';$8''%'5 ,% '-98' -02B, % I % : % A %' # %''J5 8$='&amp;'8'@ )(%7 %8 '':$&amp;'7L::'%$' :% $%@ #E %'::'' ' @ %$' ' #'%$ %#7' ' $'8'9$H%''@8@ %:5</w:t>
      </w:r>
    </w:p>
    <w:p>
      <w:r>
        <w:t>35 #'35-5=%$8 '7%;&amp;#$$ '; '@%$$%8%:A8' $$ 9'%'&amp; 8' N / ' %$&amp; &gt; -022, 5.4B?</w:t>
      </w:r>
    </w:p>
    <w:p>
      <w:r>
        <w:t>+5</w:t>
      </w:r>
    </w:p>
    <w:p>
      <w:r>
        <w:t># ;,# ,%%$''%.487.44.,&amp; :%8' $%-C4+3C-..:5-020@-B3C.4-:5-003,</w:t>
      </w:r>
    </w:p>
    <w:p>
      <w:r>
        <w:t>/D1-+/</w:t>
      </w:r>
    </w:p>
    <w:p>
      <w:r>
        <w:t>1-23*1.443 '%$$&amp;%7'%''#$8'@20*C*43:5%-020@-003, %$ 'K</w:t>
      </w:r>
    </w:p>
    <w:p>
      <w:r>
        <w:t>M5 **4C444,// 7%'8 ) M5 .44C444,//</w:t>
      </w:r>
    </w:p>
    <w:p>
      <w:r>
        <w:t>' :'K M5 344C444,//</w:t>
      </w:r>
    </w:p>
    <w:p>
      <w:r>
        <w:t>' ;K M5 *4C444,// M5 3+*C*43,// &gt; 'M5*44C444,//1'8 ''%#'%'M5-*+C+0B,//OA '&amp;?5</w:t>
      </w:r>
    </w:p>
    <w:p>
      <w:r>
        <w:t>*5 7% )K.44C444:5</w:t>
      </w:r>
    </w:p>
    <w:p>
      <w:r>
        <w:t># %.44C444:5@'%7'%''5</w:t>
      </w:r>
    </w:p>
    <w:p>
      <w:r>
        <w:t>, &amp;%-02-/%%'%/@-02+/%@ &amp;N% % ' %324C444:5,/ 8$%# )77L%-02+@-020,$$',8 :'7% &gt;.0*:5 '?,@:' @#'%%', 78' @ ', @ ' % :' '% ;5</w:t>
      </w:r>
    </w:p>
    <w:p>
      <w:r>
        <w:t>;= '' 8' $ % .44C444 :5 7 % %'8 )&amp;%''8''5 # % 85G$%%#'%'$%E&amp;'#'%$% $'%, ' @ ', &amp;# 8' ' :'%''$ @ &amp;'#8''%$&amp;#8'%'::'$&amp;#%' 7'I %$J&gt;:5'%43:$8'.44+?5</w:t>
      </w:r>
    </w:p>
    <w:p>
      <w:r>
        <w:t>, ' &amp;' ' 7 % 8 &amp; %$ $$ ::$ A / ' %$&amp; '8&amp; $ % : ''$%''%' &amp;##&amp;';%':%%''' ,$($&amp;# :(A ($'&amp;&gt;G-00+, 5...?5</w:t>
      </w:r>
    </w:p>
    <w:p>
      <w:r>
        <w:t>' # ;%#$#(A (;&amp;#':'=% =&amp;'&amp;# $%8':'5:%# &amp;&amp; $'' '7%#$7',@':'%%',#' %#'%&amp;' ''$$%$,%# ,'$($,%8'7,@ &amp;%'', )',%# ,:%'%$&amp;# # %'' % % .44C444 :5 / ' $'&amp; %$&amp;5</w:t>
      </w:r>
    </w:p>
    <w:p>
      <w:r>
        <w:t>/B1-+/</w:t>
      </w:r>
    </w:p>
    <w:p>
      <w:r>
        <w:t>1-23*1.443 D5 'K*44C444:5</w:t>
      </w:r>
    </w:p>
    <w:p>
      <w:r>
        <w:t>;=8'%$ $*44C444:5 ''&amp; ,'-44C444:5 $5</w:t>
      </w:r>
    </w:p>
    <w:p>
      <w:r>
        <w:t>G%''=&amp;#'%# $('78('$ % '8' 8$ % -02- @ -020 &amp;# ' ('$ 8'8 :7,@$ '%'%'$E&amp;8'%'5</w:t>
      </w:r>
    </w:p>
    <w:p>
      <w:r>
        <w:t>'8&amp;@$=%7:'5</w:t>
      </w:r>
    </w:p>
    <w:p>
      <w:r>
        <w:t># # %' &amp;# % -*+C+0B :5 $ '&amp; 8''%#'%'A&amp;':'$%%7'%''5</w:t>
      </w:r>
    </w:p>
    <w:p>
      <w:r>
        <w:t>9' % :' %$ % #7 % $$ '': % %''%:%:'&amp;'%:$$::$ 7'='9'%'&amp;/ '%$&amp;5</w:t>
      </w:r>
    </w:p>
    <w:p>
      <w:r>
        <w:t>&amp;</w:t>
      </w:r>
    </w:p>
    <w:p>
      <w:r>
        <w:t>%'' '7 % " #E' %# %'' ',M #% % ' %#:,) %P&amp;$' 8'8% 8% $%%% ' $'5 M $ $$ @ ' ' &amp; A; % ' $'#::' '7''$$=% $%@H% A % 8' % $, %#' 9 %'::$, % %% $&amp;'&amp;$8$ $:'/%%# I'' J &amp;' %8' ) %$:'' %# '; $'5 ' %' H :% %'' ::'8 &amp;#&amp;$%' %$' 8' 7'8'E% '$Q9$8% '' $8 #'35-5:Q #&amp;$'%' % '' &gt; -004, 5 3B-L -00., 5 +3D?5 M $'$&amp;# 8',:%9' %,'%#'3 5 - : 7'=' %#=' 7 2 $''%'&amp;$8&amp;%P$#$' '$ @ I %''J %#$$ % : &gt;) 7'$ 5 % 2 :$8'-003?5</w:t>
      </w:r>
    </w:p>
    <w:p>
      <w:r>
        <w:t>M #'%9=,%) 7'$R5%-4'-023, %#' G&amp;'8'8$%9&amp;#@'&amp;'8' ($@/@ '% A58'$ ' ' %:@%8A=@#$=,@%'%',@ %'8( 5M #8' %'# ''% #'35-5:,'%$&amp;K</w:t>
      </w:r>
    </w:p>
    <w:p>
      <w:r>
        <w:t>/21-+/</w:t>
      </w:r>
    </w:p>
    <w:p>
      <w:r>
        <w:t>1-23*1.443 I#E $'%8''=&amp;# :$&amp;%%''%=)' %8' ) E$ %#' $8A, ' %' &amp;#''':$''%'8 % '' $ (5 % $%' #' 3 5- : , $=' # % 8'#$ %'=5#='' 8%# )(&amp;#$%''% ' % 7' :' %# ', 7'=' 9'%'&amp;%';@%''8%$' %'E ' $'5!' #$&amp;'%$ : &amp;$'%7'% ' $''%8'% '7$ '7 % %' ''J5</w:t>
      </w:r>
    </w:p>
    <w:p>
      <w:r>
        <w:t>M '''$%#''%#$%'Q E'=$# '%#'%'Q'$=#E')%# %''' 5</w:t>
      </w:r>
    </w:p>
    <w:p>
      <w:r>
        <w:t>M $=9=$&amp;# A%$ $: '' %' I 'J 7''%%% =%'='( % 7&amp; 7, I8'8 'EJ &amp;# # 8' #(7'%, %8' )'%$$#$%''%: 7'=' 9'%'&amp; / ' '$ &gt; -004, 53B-?5 $$ % ) #$ &amp;' '' ' N % ' ::%&amp;''',='8%8'#::' %8A=&gt; M--*3*.?5</w:t>
      </w:r>
    </w:p>
    <w:p>
      <w:r>
        <w:t>9= % &amp; M ''&amp;$ ' %# :%#8:'': $8%:'&amp;7 $%@ IH % A % 8'J :'' %$: ' &amp; % P #$ 8' N % #= ' '$5 #='' % %$' ' %$ $$ A / ' %$&amp; &gt;( % 7' % ', 8A=, 5? %8' ) $= '%$$ %'' % :5 8(''%%$'': % 9= P#=$$%' '%$/ '5#'' &amp; M '%$$ &amp;# ''$ A % = % ', #$''8$@%''%: &amp;#'8'%' '%$= '7 7'=' 9'%'&amp; 8' N / ' $'&amp; %$&amp; &gt;G -00+, 5 ...?5 M 8' @ $=% %$$&amp;I#''$9'$@ $%&amp;#'8' %= 9% % $''5 ':''$ &amp;#' :'=%=L'' #%$:':%% ;',%E=&amp;'"' ' %</w:t>
      </w:r>
    </w:p>
    <w:p>
      <w:r>
        <w:t>/01-+/</w:t>
      </w:r>
    </w:p>
    <w:p>
      <w:r>
        <w:t>1-23*1.443 @%'%'8&gt;'35-57:?J5M #8''' 8 '&amp;9' %&amp;%'$=' ' $''%'7$= $% @IH=$$%A%8'J5</w:t>
      </w:r>
    </w:p>
    <w:p>
      <w:r>
        <w:t>#:N=$$,M $'$&amp;# 8'@(( %# %''' % : :% '' ::'8 '&amp;%P'#A8' %''%#'3 5-5:5A@$=%'% &amp;'&amp;' %$ &amp; %$ $$ ($ %# / ' %$&amp; ' '' ' %$%:$%'L7' ', ' %' (( % ': % %''' $($, : % 8 '$, ' %# : (A ($'&amp;&gt;G-00+, 5..DLG-00*, 5-BD?5</w:t>
      </w:r>
    </w:p>
    <w:p>
      <w:r>
        <w:t>9':',8%9' % $'$'8@#7%7$= $% @ IH =$$ % A % 8'J, % % %%8%$':A8'@ ',$@:'' $'$&amp;/ ' ) '%$$ $&amp;'8 &amp; %'::$ ' / ' #E;% -4S 8' % 8 % ' &gt; M -..+44,'%$*?5</w:t>
      </w:r>
    </w:p>
    <w:p>
      <w:r>
        <w:t>B5 #'%:'K344C444:5</w:t>
      </w:r>
    </w:p>
    <w:p>
      <w:r>
        <w:t>;= 8' :' % -020 @ -003 @ ( % 344C444:55</w:t>
      </w:r>
    </w:p>
    <w:p>
      <w:r>
        <w:t># '%; &amp;#' #A '' / ' %$&amp; ' 7'=' 9'%'&amp;&amp;':'344C444:5%7'%''5</w:t>
      </w:r>
    </w:p>
    <w:p>
      <w:r>
        <w:t>%' ' E % %'' % #' 3 5 - 5 : 5 M '' :'$ : %# % ' $'@$&amp;'A($'$% '' %''%:%'%:;8'=$$%''7$ : @%'8=$=''='@% $' &gt; -003-22?5</w:t>
      </w:r>
    </w:p>
    <w:p>
      <w:r>
        <w:t>E%#'3.2%%'8' %,(%:' %'@ '=%'%%%''&amp;#@ :;T,&amp;#@%$:%','7'%7'5</w:t>
      </w:r>
    </w:p>
    <w:p>
      <w:r>
        <w:t>#7'=' ''% % $'$@$8' &amp; %7'7' ''@(=</w:t>
      </w:r>
    </w:p>
    <w:p>
      <w:r>
        <w:t>/-41-+/</w:t>
      </w:r>
    </w:p>
    <w:p>
      <w:r>
        <w:t>1-23*1.443 %'8'$@:'' %PE/' :''; 7&gt;:5%-0BD, 5D40?5</w:t>
      </w:r>
    </w:p>
    <w:p>
      <w:r>
        <w:t>% 7' ' &amp;' # 8' # '7''$ % $' =' % E'= &amp;#' E '8'$ $$$5 $' %' 8 % '' &amp;#7'%7'5'%' &amp;#':% @5 %7''&amp;' 8&amp;'$'@ ''%$=;5GA %'8)$ '$58 %' &amp; $'%'#::$'% /) &amp;'$'@'5 %' '$% 8'8:' '7,%%:, 7'%8'5'&amp;' 8' 8'8E:' % # %' @ % ' &gt;MG U D3B?5 G#=' % #7'='%#'% ;; $'$,#'.BD53' ::&amp;K I ; ; %$'$ % 7'=' %#' % P # % % #:&amp;#'78'@' %'% 8' J5</w:t>
      </w:r>
    </w:p>
    <w:p>
      <w:r>
        <w:t>M 9=$&amp;#%8'::'' 5#'%#E' %#;%T&amp;'8'%$==@7&amp;$'; %:'8797''&amp;# $%'='% %:%%$7'5'8'' '@7&amp;%E '%#/8'='@( % $ 8'=; A ' % ' '&amp;57':='%%$:'%:'85 %E$,''%$ '$%:$%'@8'8%% 8'','';% ' $':'8' E '&amp; &amp;#8'#7'='%8' '% @ :' 8 % ::' 8' $5 M %$7$ &amp;# 8':' @'8'$ 7'&amp; &amp;' :' ' $' $&amp; % ' $8A&gt; M-.4-2B?5</w:t>
      </w:r>
    </w:p>
    <w:p>
      <w:r>
        <w:t>#,:'%,56666666666$-0D-,::%# ' (%' ' 7%8'@-44S% '95#' 3 5 3 ''$ % ' $' &amp; '%#' '%#'%%#'5 ''$% ' $'$$ $8&amp; $ % ( %'8 ) ' % % 8 %$'5 $&amp; %# ;5:'&amp;</w:t>
      </w:r>
    </w:p>
    <w:p>
      <w:r>
        <w:t>/--1-+/</w:t>
      </w:r>
    </w:p>
    <w:p>
      <w:r>
        <w:t>1-23*1.443 :'%# $%%$ %%% ' &amp; .-9'-000,' $'$%%'@$5 %$$'8'%% '-98'-023'7$$:'%# ';%#'8'%'$8::$':@ %-9'-0025'@ #$8'%7$%%$#'8':'';%;5 ' %; ' &amp; '%$ :' 7'=' 9'%'&amp;,%''%#'3.2$$'5#'% $ @:'%''' )'%$$%''%:5 #='@ $%%$'%'%5</w:t>
      </w:r>
    </w:p>
    <w:p>
      <w:r>
        <w:t>8' $7 % 8 &amp; % '7' %#' % 8 % #' 3.2 , ' : %$%' %#'5 # ;,:'% $$'7$$:'%#%#'8'%'$@ '%-0025'%; ' %$%'%'7'%#' $-020@ -0035</w:t>
      </w:r>
    </w:p>
    <w:p>
      <w:r>
        <w:t>G#'3.0,#''''$%$7'% #% % %' % 'L % E ' $' @ #'%%% '78%# '5 '7 E 7' % ' % % 81'' 8'%(5' %' '';5 8( '7'%#''' ):'E$7%8% %$7'5 $%#'':'';:7%#%%% 8'% &amp;'' %,$87'%#:%:N =$$&gt;%-003-D*,%-00D.-2LA'V</w:t>
      </w:r>
    </w:p>
    <w:p>
      <w:r>
        <w:t>,''% :'''%:',$'%%'G !M,+;$%5 5-.B5L 5 -30-+4?5</w:t>
      </w:r>
    </w:p>
    <w:p>
      <w:r>
        <w:t>%'' % $ '' :'E$ %' '8', @ %'::$ % #' 7'&amp; % '%'= &amp;' $=$ 5 , ' %$9@ A 8' '' % 7' &amp;# 8$ % %' 7' # %$5 7' $$''8)'%%'5 :' %#( ''' ' '%$'5 9 =, $ $%L %':'%#$%'E %# :' :' % E : E '% % #A%'5</w:t>
      </w:r>
    </w:p>
    <w:p>
      <w:r>
        <w:t>''8'%'% ''7 %$' ''':$'%7'&gt;%-0BDD42LV</w:t>
      </w:r>
    </w:p>
    <w:p>
      <w:r>
        <w:t>5..-?5</w:t>
      </w:r>
    </w:p>
    <w:p>
      <w:r>
        <w:t>G'7:$%$, %''%#E'%%'% ''%$'@'% '%#E%%$</w:t>
      </w:r>
    </w:p>
    <w:p>
      <w:r>
        <w:t>/-.1-+/</w:t>
      </w:r>
    </w:p>
    <w:p>
      <w:r>
        <w:t>1-23*1.443 &amp; A 8 %$ %8 8'8 #'%='5'7:$%$#%#$7'%'' %%'%#E'%%'% ' '88% %$7' % &amp; A ' 9= %'' ;5 # &amp;' % '7 $'' &amp; % 8' % &amp; #E$% % 8 %$ '' %#E' $' ) ' '%$' #' % 5 '7 :$%$ % 8 8 %''$ % A, % ' %# 7'='%%$77'='&gt; M2..44?5</w:t>
      </w:r>
    </w:p>
    <w:p>
      <w:r>
        <w:t>M%#$$::'%%','7% '# %#$7''/)%%'' &amp; ' 8 :' % -020 @ -0035 '% @ # % , :$ E '' %$==$ '/%5 8'@$8(=$'@#'%:'% 7''8'%%'% ',&amp;''&amp;# ' %%$ 5'%$= %' %%' ' @/@,$@$=% $&amp;&amp; 7$$:'' %# '' :''; :7, 7' % #: %# =$$$8$5':','%8'%$&amp; ''7' 7'%''5</w:t>
      </w:r>
    </w:p>
    <w:p>
      <w:r>
        <w:t>25 #'%;K*4C444:5</w:t>
      </w:r>
    </w:p>
    <w:p>
      <w:r>
        <w:t>;=8'8$@;,!%5V6666666666, % *4C444 :55 %$ &amp; /' 8'8' ; % &gt; G ' $' % ' -02D?5 #' 3.2 8'//' $= '=%'%,%'' % ''$'$,'8'&amp;!%V6666666666' &amp;'&amp;#'',7$%7'5#$&amp;@9' &amp;# @%*4C444:5@'%7'%''5</w:t>
      </w:r>
    </w:p>
    <w:p>
      <w:r>
        <w:t>05 7:'%#%'''K</w:t>
      </w:r>
    </w:p>
    <w:p>
      <w:r>
        <w:t>'&amp;%''E&amp;' '' % 7:''%;&amp;#':'@5</w:t>
      </w:r>
    </w:p>
    <w:p>
      <w:r>
        <w:t>$'&amp;#='$7%=,8',:% :'&amp;#8'%'8% ' $'5# #:$%'%$'%% '%-00+@.4445</w:t>
      </w:r>
    </w:p>
    <w:p>
      <w:r>
        <w:t>/-31-+/</w:t>
      </w:r>
    </w:p>
    <w:p>
      <w:r>
        <w:t>1-23*1.443</w:t>
      </w:r>
    </w:p>
    <w:p>
      <w:r>
        <w:t>' ) #8' % '7 % $5 '' % G/ $7:'%&amp;#N % ' % # '%F5 #' '&amp; &amp;# ' :'8') '' 7'&amp;) ''@ ')8$5</w:t>
      </w:r>
    </w:p>
    <w:p>
      <w:r>
        <w:t>'@ $&amp;#' '%:%$ $ ) &amp;':'$%7'%''58' 7'&amp;%' '''$8'7 ' %5</w:t>
      </w:r>
    </w:p>
    <w:p>
      <w:r>
        <w:t>%''%7:',#='%''%%'E ' $',%;': $'$5</w:t>
      </w:r>
    </w:p>
    <w:p>
      <w:r>
        <w:t>-45 7 '='%,'%'$%-C*44:5' %$@'%%$ 5</w:t>
      </w:r>
    </w:p>
    <w:p>
      <w:r>
        <w:t>/-+1-+/</w:t>
      </w:r>
    </w:p>
    <w:p>
      <w:r>
        <w:t>1-23*1.443 - *1 * -* - -</w:t>
      </w:r>
    </w:p>
    <w:p>
      <w:r>
        <w:t>" 34 5 6 73 $8( !</w:t>
      </w:r>
    </w:p>
    <w:p>
      <w:r>
        <w:t>-5 % 'L .5 8'@# 8%%'%$L 35 % # @ 8 @ % -C*44 :5 @ ' % %$ L +5 '&amp; &amp;''E ' $':$%$, ' 8: $)%%$'%349%; ':'' ' %$ %$ '7 :$%$ % , G(W'X(:&amp;'D,D44+</w:t>
      </w:r>
    </w:p>
    <w:p>
      <w:r>
        <w:t>,'E '5$'%'K ?'%'&amp;E&amp;%$''%$'7'' %%$''&amp;$L7?E &amp;':' 8' %% %$''L ? '= % % $5 G' $' ' ' $$ $$$ ? 7? ? '/%, '7 :$%$ % ';&amp;C'%8%$'875$'% 'A% 8,&amp;'9'$' C' C=' % '; ' % 5 G $= 9' $'%$''&amp;$C8 %&amp;$$E $%'$ &gt;5-3.,-4D-42?5</w:t>
      </w:r>
    </w:p>
    <w:p>
      <w:r>
        <w:t>=::';K !'/' Y</w:t>
      </w:r>
    </w:p>
    <w:p>
      <w:r>
        <w:t>$'%K 'Z</w:t>
      </w:r>
    </w:p>
    <w:p>
      <w:r>
        <w:t>':% $)':'$E '''&amp;C@C::':$%$ %' =::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