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ATAS/1/2023 vom 19. Juni 2018</w:t>
      </w:r>
    </w:p>
    <w:p>
      <w:r>
        <w:t>GE Cour de justice, 2018-06-19, FR</w:t>
      </w:r>
    </w:p>
    <w:p>
      <w:r>
        <w:rPr>
          <w:b/>
        </w:rPr>
        <w:t xml:space="preserve">Quelle: </w:t>
      </w:r>
      <w:r>
        <w:t>https://mcp.opencaselaw.ch/entscheid/ge_gerichte_ATAS_1_2023</w:t>
      </w:r>
    </w:p>
    <w:p>
      <w:r>
        <w:t>FR: GE_GERICHTE ATAS/1/2023 du 19 juin 2018</w:t>
      </w:r>
    </w:p>
    <w:p>
      <w:r>
        <w:t>IT: GE_GERICHTE ATAS/1/2023 del 19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Constate le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Met un émolument de justice de CHF 200.- à la charge des demanderesses à raison de CHF 100.- et de la défenderesse à raison du même montant.</w:t>
      </w:r>
    </w:p>
    <w:p>
      <w:r>
        <w:t>La greffière</w:t>
      </w:r>
    </w:p>
    <w:p>
      <w:r>
        <w:t>Maryline GATTUSO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