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ATAS/19/2017 vom 17. Januar 2017</w:t>
      </w:r>
    </w:p>
    <w:p>
      <w:r>
        <w:t>GE Cour de justice, 2017-01-17, FR</w:t>
      </w:r>
    </w:p>
    <w:p>
      <w:r>
        <w:rPr>
          <w:b/>
        </w:rPr>
        <w:t xml:space="preserve">Quelle: </w:t>
      </w:r>
      <w:r>
        <w:t>https://mcp.opencaselaw.ch/entscheid/ge_gerichte_ATAS_19_2017</w:t>
      </w:r>
    </w:p>
    <w:p>
      <w:r>
        <w:t>FR: GE_GERICHTE ATAS/19/2017 du 17 janvier 2017</w:t>
      </w:r>
    </w:p>
    <w:p>
      <w:r>
        <w:t>IT: GE_GERICHTE ATAS/19/2017 del 17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du recourant à des prestations d’invalidité.</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w:t>
      </w:r>
    </w:p>
    <w:p>
      <w:r>
        <w:t>- 19/27-</w:t>
      </w:r>
    </w:p>
    <w:p>
      <w:r>
        <w:t>A/335/2016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6</w:t>
      </w:r>
    </w:p>
    <w:p>
      <w:r>
        <w:t>En matière d’expertise, le droit d'être entendu implique notamment le droit de prendre connaissance du rapport de l'expert et de poser des questions complémentaires à ce dernier. L'administration ou le juge peuvent cependant renoncer à procéder à des mesures d'instruction lorsqu'ils parviennent à la conclusion qu'elles ne sont pas décisives pour la solution du litige ou qu'elles ne pourraient les amener à modifier leur opinion (arrêt du Tribunal fédéral 9C_881/2009 du 1er juin 2010 consid. 3.2).</w:t>
      </w:r>
    </w:p>
    <w:p>
      <w:r>
        <w:rPr>
          <w:b/>
        </w:rPr>
        <w:t>E. 7</w:t>
      </w:r>
    </w:p>
    <w:p>
      <w:r>
        <w:t>Les plaintes sont-elles objectivées ?</w:t>
      </w:r>
    </w:p>
    <w:p>
      <w:r>
        <w:rPr>
          <w:b/>
        </w:rPr>
        <w:t>E. 8</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le recourant).</w:t>
      </w:r>
    </w:p>
    <w:p>
      <w:r>
        <w:rPr>
          <w:b/>
        </w:rPr>
        <w:t>E. 9</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- 26/27-</w:t>
      </w:r>
    </w:p>
    <w:p>
      <w:r>
        <w:t>A/335/2016 allégation de lourds handicaps malgré un environnement psychosocial intact) ?</w:t>
      </w:r>
    </w:p>
    <w:p>
      <w:r>
        <w:rPr>
          <w:b/>
        </w:rPr>
        <w:t>E. 10</w:t>
      </w:r>
    </w:p>
    <w:p>
      <w:r>
        <w:t>Dans l’affirmative, considérez-vous que cela suffise à exclure une atteinte à la santé significative ?</w:t>
      </w:r>
    </w:p>
    <w:p>
      <w:r>
        <w:rPr>
          <w:b/>
        </w:rPr>
        <w:t>E. 11</w:t>
      </w:r>
    </w:p>
    <w:p>
      <w:r>
        <w:t>Quels ont été les traitements entrepris et avec quel succès (évolution et résultats des thérapies) ?</w:t>
      </w:r>
    </w:p>
    <w:p>
      <w:r>
        <w:rPr>
          <w:b/>
        </w:rPr>
        <w:t>E. 12</w:t>
      </w:r>
    </w:p>
    <w:p>
      <w:r>
        <w:t>Le recourant a-t-il fait preuve de résistance à l’égard des traitements proposés ? La compliance est-elle bonne ?</w:t>
      </w:r>
    </w:p>
    <w:p>
      <w:r>
        <w:rPr>
          <w:b/>
        </w:rPr>
        <w:t>E. 13</w:t>
      </w:r>
    </w:p>
    <w:p>
      <w:r>
        <w:t>Dans quelle mesure les traitements ont-ils été mis à profit ou négligés ?</w:t>
      </w:r>
    </w:p>
    <w:p>
      <w:r>
        <w:rPr>
          <w:b/>
        </w:rPr>
        <w:t>E. 14</w:t>
      </w:r>
    </w:p>
    <w:p>
      <w:r>
        <w:t>Les limitations du niveau d’activité sont-elles uniformes dans tous les domaines (professionnel mais aussi personnel) ? Quel est le niveau d’activité sociale et comment a-t-il évolué depuis la survenance de l’atteinte à la santé ?</w:t>
      </w:r>
    </w:p>
    <w:p>
      <w:r>
        <w:rPr>
          <w:b/>
        </w:rPr>
        <w:t>E. 15</w:t>
      </w:r>
    </w:p>
    <w:p>
      <w:r>
        <w:t>Mentionner les limitations fonctionnelles induites par les diagnostics retenus.</w:t>
      </w:r>
    </w:p>
    <w:p>
      <w:r>
        <w:rPr>
          <w:b/>
        </w:rPr>
        <w:t>E. 16</w:t>
      </w:r>
    </w:p>
    <w:p>
      <w:r>
        <w:t>Mentionner globalement les conséquences des divers diagnostics retenus sur la capacité de travail du recourant, en pourcent : a) dans l’activité habituelle b) dans une activité adaptée.</w:t>
      </w:r>
    </w:p>
    <w:p>
      <w:r>
        <w:rPr>
          <w:b/>
        </w:rPr>
        <w:t>E. 17</w:t>
      </w:r>
    </w:p>
    <w:p>
      <w:r>
        <w:t>Dater la survenance de l’incapacité de travail durable, le cas échéant, indiquer l'évolution de son taux et décrire son évolution.</w:t>
      </w:r>
    </w:p>
    <w:p>
      <w:r>
        <w:rPr>
          <w:b/>
        </w:rPr>
        <w:t>E. 18</w:t>
      </w:r>
    </w:p>
    <w:p>
      <w:r>
        <w:t>Évaluer l'exigibilité, en pourcent, d'une activité lucrative adaptée, indiquer depuis quand une telle activité est exigible et quel est le domaine d'activité adapté.</w:t>
      </w:r>
    </w:p>
    <w:p>
      <w:r>
        <w:rPr>
          <w:b/>
        </w:rPr>
        <w:t>E. 19</w:t>
      </w:r>
    </w:p>
    <w:p>
      <w:r>
        <w:t>Dire s'il y a une diminution de rendement et la chiffrer.</w:t>
      </w:r>
    </w:p>
    <w:p>
      <w:r>
        <w:rPr>
          <w:b/>
        </w:rPr>
        <w:t>E. 20</w:t>
      </w:r>
    </w:p>
    <w:p>
      <w:r>
        <w:t>Évaluer la possibilité d'améliorer la capacité de travail par des mesures médicales. Indiquer quelles seraient les propositions thérapeutiques et leur influence sur la capacité de travail.</w:t>
      </w:r>
    </w:p>
    <w:p>
      <w:r>
        <w:rPr>
          <w:b/>
        </w:rPr>
        <w:t>E. 21</w:t>
      </w:r>
    </w:p>
    <w:p>
      <w:r>
        <w:t>Commenter et discuter les avis médicaux du SMR, des experts s’étant déjà prononcés et des médecins traitants et indiquer - cas échéant - pour quelles raisons ces avis sont confirmés ou écartés.</w:t>
      </w:r>
    </w:p>
    <w:p>
      <w:r>
        <w:rPr>
          <w:b/>
        </w:rPr>
        <w:t>E. 22</w:t>
      </w:r>
    </w:p>
    <w:p>
      <w:r>
        <w:t>Formuler un pronostic global.</w:t>
      </w:r>
    </w:p>
    <w:p>
      <w:r>
        <w:rPr>
          <w:b/>
        </w:rPr>
        <w:t>E. 23</w:t>
      </w:r>
    </w:p>
    <w:p>
      <w:r>
        <w:t>Toute remarque utile et proposition des experts. 5. S'agissant plus particulièrement des troubles psychiques, charge l’expert psychiatre de répondre également aux questions suivantes :</w:t>
      </w:r>
    </w:p>
    <w:p>
      <w:r>
        <w:t>- 27/27-</w:t>
      </w:r>
    </w:p>
    <w:p>
      <w:r>
        <w:t>A/335/2016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d) De quelles ressources mobilisables le recourant dispose-t-il? e) Quel est le contexte social ? Le recourant peut-il compter sur le soutien de ses proches ? f) Pour le cas où il y aurait refus ou mauvaise acceptation d’une thérapie recommandée et accessible : cette attitude doit-elle être attribuée à une incapacité du recourant à reconnaître sa maladie ? g) Dans l’ensemble, le comportement du recourant vous semble-t-il cohérent ? Pourquoi ? 6. Invite les experts à faire une appréciation consensuelle du cas s’agissant de toutes les problématiques ayant des interférences entre elles, notamment l’appréciation de la capacité de travail résiduelle. 7. Invite les experts à déposer à leur meilleure convenance un rapport en trois exemplaires à la chambre de céans. 8. Réserve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