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ATAS/19/2010 vom 3. Mai 2005</w:t>
      </w:r>
    </w:p>
    <w:p>
      <w:r>
        <w:t>GE Cour de justice, 2005-05-03, FR</w:t>
      </w:r>
    </w:p>
    <w:p>
      <w:r>
        <w:rPr>
          <w:b/>
        </w:rPr>
        <w:t xml:space="preserve">Quelle: </w:t>
      </w:r>
      <w:r>
        <w:t>https://mcp.opencaselaw.ch/entscheid/ge_gerichte_ATAS_19_2010</w:t>
      </w:r>
    </w:p>
    <w:p>
      <w:r>
        <w:t>FR: GE_GERICHTE ATAS/19/2010 du 3 mai 2005</w:t>
      </w:r>
    </w:p>
    <w:p>
      <w:r>
        <w:t>IT: GE_GERICHTE ATAS/19/2010 del 3 maggio 2005</w:t>
      </w:r>
    </w:p>
    <w:p>
      <w:pPr>
        <w:pStyle w:val="Heading2"/>
      </w:pPr>
      <w:r>
        <w:t>Volltext</w:t>
      </w:r>
    </w:p>
    <w:p>
      <w:r>
        <w:t>Siégeant : Doris WANGELER, Présidente; Evelyne BOUCHAARA et Christine TARRIT-DESHUSSES, Juges assesseurs</w:t>
      </w:r>
    </w:p>
    <w:p>
      <w:r>
        <w:t>REPUBLIQUE ET</w:t>
      </w:r>
    </w:p>
    <w:p>
      <w:r>
        <w:t>CANTON DE GENEVE POUVOIR JUDICIAIRE</w:t>
      </w:r>
    </w:p>
    <w:p>
      <w:r>
        <w:t>A/3684/2009 ATAS/19/2010 ARRET DU TRIBUNAL CANTONAL DES ASSURANCES SOCIALES Chambre 1 du 12 janvier 2010</w:t>
      </w:r>
    </w:p>
    <w:p>
      <w:r>
        <w:t>En la cause Madame A_________, domiciliée aux Acacias, représentée par FORUM SANTE, Mme B_________ recourante</w:t>
      </w:r>
    </w:p>
    <w:p>
      <w:r>
        <w:t>contre</w:t>
      </w:r>
    </w:p>
    <w:p>
      <w:r>
        <w:t>OFFICE DE L'ASSURANCE-INVALIDITE DU CANTON DE GENEVE, sis rue de Lyon 97, Genève intimé</w:t>
      </w:r>
    </w:p>
    <w:p>
      <w:r>
        <w:t>A/3684/2009 - 2/4 - Attendu en fait que Madame A_________, née en 1964, a déposé le 25 janvier 2002 une première demande de prestations AI ; Que par arrêt du 3 mai 2005, le Tribunal de céans a rejeté le recours qu'elle avait interjeté contre la décision de l'OFFICE DE L'ASSURANCE-INVALIDITE DU CANTON DE GENEVE (ci-après OAI), refusant tant la prise en charge d'un reclassement dans une nouvelle profession que l'octroi d'une rente d'invalidité ; Que par décision du 10 septembre 2008, l'OAI a rejeté sa seconde demande ; Que par décision du 21 septembre 2009, l'OAI a informé l'assurée qu'il n'entrait pas en matière sur sa nouvelle demande de prestations, datée du 2 février 2009 ; Que l'assurée, représentée par Madame B_________ du Forum Santé, a déposé un recours le 13 octobre 2009 contre ladite décision ; qu'elle l'a complété le 11 novembre 2009 ; qu'elle a produit le 7 décembre 2009 un rapport établi le 27 novembre 2009 par le Dr M_________ de la Clinique X_________ (urgences psychiatriques) ; Qu'invité à se déterminer, l'OAI a, par décision du 15 décembre 2009, annulant et remplaçant la décision litigieuse, déclaré qu'il reprenait l'instruction ;</w:t>
      </w:r>
    </w:p>
    <w:p>
      <w:r>
        <w:t>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l'assurée ; Que le recours devient dès lors sans objet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 ;</w:t>
      </w:r>
    </w:p>
    <w:p>
      <w:r>
        <w:t>A/3684/2009 - 3/4 - Que le recourant a droit au remboursement des dépens en vertu de la législation fédérale, même lorsque la procédure est sans objet, pour autant que les chances de succès du procès le justifient (ATF 110 V 57, consid. 2a ; RCC 1989, p. 318, consid. 2b) ; Que tel est le cas en l’espèce, dès lors que l'assurée a obtenu que soient adoptées ses conclusions ; Qu'en l'espèce, les dépens seront fixés à 1'000 fr.;</w:t>
      </w:r>
    </w:p>
    <w:p>
      <w:r>
        <w:t>A/3684/2009 - 4/4 - PAR CES MOTIFS, LE TRIBUNAL CANTONAL DES ASSURANCES SOCIALES : Statuant A la forme : 1. Déclare le recours recevable. Au fond : 2. Prend acte de la nouvelle décision du 15 décembre 2009. 3. Dit que le recours est devenu sans objet. 4. Raye la cause du rôle. 5. Condamne l’intimé à verser à la recourante la somme de 1'000 fr., à titre de participation à ses frais et dépens. 6. Renonce à percevoir un 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