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https://mcp.opencaselaw.ch/entscheid/ge_gerichte_ATAS_19_2008</w:t>
      </w:r>
    </w:p>
    <w:p>
      <w:r>
        <w:t>FR: GE_GERICHTE ATAS/19/2008 du 15 janvier 2008</w:t>
      </w:r>
    </w:p>
    <w:p>
      <w:r>
        <w:t>IT: GE_GERICHTE ATAS/19/2008 del 15 gennaio 2008</w:t>
      </w:r>
    </w:p>
    <w:p>
      <w:pPr>
        <w:pStyle w:val="Heading2"/>
      </w:pPr>
      <w:r>
        <w:t>Volltext</w:t>
      </w:r>
    </w:p>
    <w:p>
      <w:r>
        <w:t>!"# $$%! !$&amp;' (&amp;!&amp;' % $&amp;(% ('% ()*</w:t>
      </w:r>
    </w:p>
    <w:p>
      <w:r>
        <w:t>!"#$%!&amp;' ("' !)"' *'+</w:t>
      </w:r>
    </w:p>
    <w:p>
      <w:r>
        <w:t>'</w:t>
      </w:r>
    </w:p>
    <w:p>
      <w:r>
        <w:t>' ++ )$$ ,</w:t>
      </w:r>
    </w:p>
    <w:p>
      <w:r>
        <w:t>-./ '!"</w:t>
      </w:r>
    </w:p>
    <w:p>
      <w:r>
        <w:t>012340433/ ,4024, %&amp; +! 25 6,&amp;78'9'(":'" ''- ( )'&amp; )'; 2..2 # "!; 2../5 $ "'' 5;'&amp;? ! )'(:'&gt;&gt; )! "?:' )?-&amp;''"5 15 &amp;&amp;' 42 "!;2..@&amp;)!" '''&amp;"'+%!" ''! :': '&gt;&gt;' )?-&amp;''"' )&gt;&gt;" &amp;'; 2.@@5)?-&amp;'"'''B"&amp;''!'! &amp;::" )&gt;&gt;")CC('&amp;C(!'5!" ''''!': ! "?;'' &amp;&gt; &amp;' "('!' D' &amp;&amp;"'&amp;7'&amp;''"5)&amp;'" '("'' =3E &amp;4&amp;'!;2../' 233E &amp;4F "!;2../5 " )'&amp;''"5 =5 " /(!;4332'"'"!;""&gt; )' '7 )( '"#&amp;' &amp;'!;2..@ C" )( '""'' 233E5 F5 433 'C"H'('H ' #'&amp;'' H5&amp;"':)"'''G '('"'(5 /5 &amp;&amp;'!" '!" 4=';433 '" :) (' ''!' !!&amp;&amp; ' '?-&amp;' ' : &amp;'"''L'5)"'' '"C"" ')"''!"" &amp; C&gt;&gt; 1G43325$'&amp;('&amp;&amp; )'('"L" &amp;(' "'' (? ! )L ' '( ! "''&amp; )&gt;&gt;'&amp;?-:!&amp;''')!&amp;:'&amp;&amp;' ?C "&amp;'23M5'&amp;('&amp;!'&amp;' ;'&amp; :'?&amp;G'#CL&gt;&gt;''(?' "?5'''('" &amp;'"&amp;'" '("'''7#&amp;' 2(!;433 '"5('"C!'; )? C L B'"5 &gt;&gt;' ) % &amp;;;!' '('" )'7 C&gt;&gt;": ('D' '" &amp;?G5"''"C!'!#''!'!!&amp;&amp; &amp;!' C&gt;&gt;"5 C''(' L#' &gt; &amp; 5 ' )(' &amp; !'' &gt;' # &amp;&amp;!' &amp;:'&gt;&amp;'" '(5 '&gt;'-&amp; ''!'!" !'L6!!&amp;&amp;9'C'?L )'(5 ' (' &amp;( '( '( '' &amp;?-: !&amp;'' ' &amp;'"C" '!&amp;"' &amp;75 '&amp; '("''&amp;;#=3E5C':)''' C'' ' % '(!' '; &gt;C' &amp;'' ' ' !&amp;;&amp;"" ''('"5'&amp;('!'&amp;' ' :' ? &amp; G &amp;' ;' L ? &amp; G !D! &amp;' ' L ?5 &amp;(' &amp; &amp;' &amp;' &amp; L"' !(!' !!; "&amp;"''&gt;5 ' &amp;(' &amp; &gt;&gt;' ? '( "C '( # ?' "? "&amp; "C &amp;'5 '!' : ' &amp;(' &amp; '(" ' (#); &amp;7' '!&amp;" 72 G(433=5 .5 2@ (!; 433 ''",(:)"''&gt;!"( &amp;B&gt;" ' C&gt;&gt;"5 235 ( F "!;433 &gt;'&amp;?-: ' !L # : !&amp;'' )&gt;' 6L5 "C'9H5 ! );('&amp;&gt;&amp;''5 225 &amp;&amp;' " &amp;'' &amp;&gt; F "!; 433= ) L&amp;': )'' !D!G('"'"L&amp;:"': !&amp; C&amp;!''' ''L )( '" 2 &amp;('G'&gt;H&gt; )"((&amp;':&amp;'" '(" " )"H5</w:t>
      </w:r>
    </w:p>
    <w:p>
      <w:r>
        <w:t>012340433/ , "( 433F &gt;!'&amp;" )?CC?:)"''CC("433=5 )"''C"""'''; &amp;C&gt;&gt;"')?-&amp;'"'' &gt;&gt;# 'B5!" '''"'"':&amp;'" '( '"'' =3E '('"!&amp;''?C&amp;?-:5&amp; '(# 'L &amp;(' D' (C" &amp;7 ? C C? &amp;"( &amp;?!' L % ' ?' ! &amp;7 ' # !5 ' ' (!;;!' ! ( 'C );(' &amp;&gt;#!!'5 215 $ ! ) :"/G433F: ?CC?('42&gt;"(433F5 2 '()('"'""':&amp;'" '( ' "'''7; !' '('" &amp;'"5 &amp;'C')( "!;433 !" ' :) )&amp;&amp;D'' # &amp;&amp;! ' ! N "'' '" )"'' ;!'!""5 2F5 '' @!433/&amp;!&amp;' '&gt;' (#):)"''&amp;&amp;)'!' &amp;'" '(#233E5 &gt;&gt;' !D! )"(' '&amp;'' " "'' &gt;(; ' '' # &gt;&gt; ) ?-&amp;' '" "(7 G'&gt;' ''?"&amp; # &gt;' 5 &amp;"'' ' " ( ? C ;'":)!&amp;D?' '(5('!&amp;''D'! G:)#:)''?C&amp;"';&amp; ''!' ?5''"''!" '''"'"':)&amp; '(#&amp; =3E)"''&amp;&amp;;'' )'(!5)!&amp;' ''!''?-&amp;':''!'&amp;-?C: ! &amp;!''''!'G! '('(#&amp;'!&amp;5 ('')# "&amp;'5 2/5 'C" &amp; ) ( $ ' (L &amp; )( "!;433 &gt; 4332('"'"7' ' &amp;"'' ?-&amp;' '" :) ?- 7 (C &amp;'; ;""&gt; ) ''!' ?C5 '' 7 &gt;&gt;' G'&gt;'&amp;::&amp;'" '( ;5&amp;' ;""&gt;' )(&amp;-?': )''!'&amp;-?'&amp;5</w:t>
      </w:r>
    </w:p>
    <w:p>
      <w:r>
        <w:t>012340433/ ,=024, 2@5 " 2= G 433/ ) &amp;&amp;!" ' ' 7 &amp;!G L7!!(''&gt;' "'&amp;" :) C"' ")'&amp; )&gt;&gt;'&amp;&gt;6'5FF' ./ $95 $ ! L&amp; ' !'(" ' &amp;(' ''&gt; ;""&gt; ( &amp;!' )5;')'!': !' "( '#' "!'' :)"'' '" ')"'';!'!""'433F ' &amp;; &amp; ) '('" &amp;&gt; &amp;'" # &amp; '!&amp; ' ; !'5&amp;7(&amp;" "#!&amp; () ''':'L )( '""'' 2 5&amp;5!''('"'"!&amp;"( "'":'&amp;('"( '"!!''-' F 5/35 C" )( '"' (''*&amp;&amp; '# '5 2.5 ''&amp;'".O'433/'&gt;!" ; ":) &gt;!'' " 2=G433/5";!''' " &amp; !&amp;"' :) L&amp;' !" G 5 &amp;!''#)' )H' )( '"'7&amp;' &gt;' &amp;'" '(" !" !'"';H(' &gt;' "&amp;5 435 !"!!&amp;"!' 4.&amp;'!;433/' ! ! &amp;( ''' )&gt;&gt;' &amp;&gt; ' H (!' ) ' )( '" /=EG:)# 'GC"&gt; H5&amp;":&amp;";!' 'HL&amp;'!" &amp;?-&amp;'CH5!'' &amp;&amp;5 ;' L&amp; :) &gt;&gt; ) ?-&amp;' "(7 : H&amp;;7! '" '(!' C(H &amp; '&amp;''"5&amp;'''#(''!'!" !'L : !"'!!':)#!''#HL! " "CH !&amp;:' &amp;"7(!' ' " ' &amp;(' '* &gt;' 6!! (!; 433 " :: L '"" ' !" LH5''!:)- ''H &amp;!'!&amp; ' # '' &amp;(H :) &amp;' L '('" &amp;'" :)# =3E : &amp;''L )( '"#F H5</w:t>
      </w:r>
    </w:p>
    <w:p>
      <w:r>
        <w:t>012340433/ ,F024, ( !"! !&amp;"!' ' &amp; ' ( !' !" L ''''' 2 '":&amp;'"' &gt;&gt;!' 'B; !C" ''?"&amp; ' :) H&gt;&gt; "C!' ) "'' L, "&amp;&gt; # ' &amp;;7! &gt;!LH5 !" '! &amp;'" '( '#=3E&amp;'("''&amp; )&gt;&gt;'&amp;?-: !&amp;''5 425 4 '&amp;( ;&amp;&amp;' )?&amp;'' F';433/ % '"':)&gt;'"' C:#!" !':)&amp; "'!:5 445 "&amp; 12 ';433/) 'G' '# &gt;!' "'':"5;')"'' '" ')' !"" &amp; " / (!; 4332 ' : ' &amp;!''' "( ' # ' ' !&amp;5 )''' G'&gt;' ))&amp;'" '' &amp; &amp;' '&gt; # '&amp;'' " "'' :&gt;" )L'5)?-&amp;''":L' ) &amp;2.@@ : ' '(' !!''-)'&amp;&amp;'; &gt; &amp;'" '( C " '('""C75&amp;'" '( "''#(''' 'D'&amp;&amp;!"&gt;!"!'L'5@@52 '@@;545 415 2.(!;433/&amp;''"'"&gt;!":"'' C "#GC5 %&amp; $! 25 &gt;!"!'#)'5=F52'5?54 C()C' G 69 ;' *'' : ''' &amp;"( # Q' =F &gt;" " &amp;' C"" ' F '; 4333 69 : ' '(#&gt;" "Q,( '" 2.G2.=.695 $!&amp;"'&amp;GC Q&amp;7'"';5 45 ' &amp;&amp;; )&amp;7 7 : &gt;' G :!' "'!' )"('"( '' "" &amp;'"!'#'"(C2G(43316&gt;5 +213 '"C' '''7CC""(&gt;!" G&amp; '(L'&amp; '(')'"(C R ) " ! &gt;' &amp;' ( ' ':G&amp; "(&amp;&amp;"#&amp;&amp;&amp;'D'&amp;'&amp;&amp;:" 6 +2131 ' &amp;" ),( '" &amp;'" 2F "!; 433=5 , ' '!!' &amp; &gt;&gt;' !&amp;&amp;" )&amp;&amp;'&amp;&amp;" &amp;"(6'5=/"2 9 "';' '' '" # )' ' 6&gt;5!C &gt;" " &gt;'L &amp;('&gt; '!');G' ) (''; ' )&gt;&gt;: "5 )&amp;7)!!:"#)"&amp;G' " ' 2@ ( 433/ : "'" &gt;!" &amp; " 2= G 433/ ' : )"'G'" '!' (' ; ".O'433/5 'G'" &gt;! ' " &amp;"( &amp; ' &amp; ":' (;6'5=F'1@5 " &amp; " /(!;4332#'&amp;':''7 ' ;""&gt; ('D'&amp;&amp;!"5 )''!)C' "'!)' #G''':)'!"; ( !" $' '! )'':'&amp;'!''L#233E '('" &amp;'"5 =5 ''&amp;"; (:)'52/'L )( '" ;""&gt; ';'! &gt;'';'' )&gt;&gt; ! "("&amp;)(#(C!'"" '": &amp;&amp;!"5</w:t>
      </w:r>
    </w:p>
    <w:p>
      <w:r>
        <w:t>' ?C!' !&amp;'' ' &amp;&amp; # &gt; C" )( '"' '#'&amp;'!'("(5'&amp;'D' "("!' ! &gt;'; )"'' '"! :,''"!D!!:":&amp;'" C';?C!'!&amp;''6 +2131 '':)&amp;"''!!' "' '' '"C'#)"&amp;: "'C6 +24=1F. 54 '"&gt;"R("C!' +2241/4 54;'1.3 52;95 )' : &amp;"(' &amp; ( ! 6 + 213 /29 )' 7 "'"&gt;:&amp;L!!'" '# '(''' &gt;'&amp;''&amp;&amp;"' &amp;(' !&amp; ( &gt;! ' : '' &amp;' "&amp;'</w:t>
      </w:r>
    </w:p>
    <w:p>
      <w:r>
        <w:t>012340433/ ,@024, '!&amp;&amp;)L! )! &gt;' C" )( '" )"( '6 ! )&gt;&gt;R +21123@95 F5 !7&amp;C""(' C:)L'! )'5 !'"C"' )! ) '6&gt;5"C!'Q'5@ 95 - &amp;":G&amp; ' Q( '" ' ''"!:'!" R' ": "!: ;G'( Q&amp;'" &gt;' :Q !&amp;' Q"(6 +2234/= 5 !'" C"' ) ! ) '6'5@52 ' ' ) !" 5 ),( '")'' &gt;' ) !" &gt; &amp;&amp;' !" ''' '" # )&gt;&gt; ),( '" L&amp;' !" "&amp; ' )''' ) L! &amp;':" &amp; ' );(' !" ),( '" 6 + 241 2/=9 L&amp;'&amp; '&amp;&amp;':L&amp;'!" "&amp; GC6$2../&amp;512@ 51;95 )"(' )( '"'T? !" '#&amp;'GC!')"'' '"'# : : !'&amp;: '('")"'&amp;; '(5' "'''""!''&amp; "'!:'(L&amp;' ;!'LC )"6 +24=4F2 5 ' );G' ) "' '" : &amp;&amp;'&gt; L!!&amp;':)&amp;"C!' "' &amp;' L&amp;!" &amp; &amp; L!" :) ' "'" "'; &amp; )!7: &amp;' 'L'!" ')&amp;&amp;"' ''!" ''&gt;: )L&amp;'' O!' !'("5 !' )""!' "'!' &amp; ( &amp;;' )')C !- &amp;( "C'!!&amp;&amp;'!! L&amp;' !; '; '6 +24=1=4 512442F3 52'"&gt;"95 'L&amp;&amp;'"!' !" ''' GC&amp;'' ''!&amp;' &gt;'(' )L&amp;": &amp;&amp;' &gt; '&amp;("C" : &gt;7! '!" ''''? ' &gt;( &amp;'' 6 + 24= 1=4 5 1 ;0 ' "&gt;"95 )L! ! &amp;'' ),( '" ) &amp; )&gt;&gt;! )''"'C!' ';6'5 &gt; # )"';!' L' ' !&amp;' &gt;' &amp;''5 $' &amp;'''&gt;' ')L'&amp;'&gt; )!7 )' GC!''&gt;#&amp;"''5'L'''" !''(' GC (' &amp;" # ('C' &amp;&amp;"!' :)-&gt;&gt;!!' &amp;&gt; "C LC&gt;(:"&amp;&amp;'L "'' 5 &amp;(' C C&gt; &amp;'' (:" &amp; &amp;' &amp; !&amp; :))'&amp;"'"&amp;("6$=02.. G&amp; GC':'!:&gt;''&amp; &gt;&gt;!!'" "&amp;&amp;?L' L''(- # ) !''&amp; !&amp;"!' )'''&amp;" ,!D!# ' '' !&amp;"!'5 ( # ) :) &amp; ;' )"'; )"'' &gt;' ( &amp;&amp; !&amp;'" ' &amp; '" &amp;" &amp;&amp;:'6&gt;5 +2442F1 52 2..1 U2/3&amp;521F2.@.UV@3.&amp;543F95(#) !''&amp;&amp;*' C""G'&gt;",''"&gt;' &gt;S!! ) ": ';"'!!(' 6(2.@FUV FF=&amp;5@/95 @5 )&amp;7 ; " '' : -!&amp;'!'C !" '"'"&gt;&gt;!!'('C"5 ' ( "&amp;?C %:!" '''&amp;"' !</w:t>
      </w:r>
    </w:p>
    <w:p>
      <w:r>
        <w:t>012340433/ ,23024, '''':'&amp;''""'"7';!'!"" "'' '"5 ' ' ''!' !!&amp; &amp; '' '(' :) ''!' &amp; )?-&amp;' '" ' &gt;&gt; &amp; 2.@@R "'" ''" "C!' &amp; ? C5 &gt; )"'' L, "&amp;&gt; "(:" &amp; '' &amp; ''' ( '#'"&amp;-?: ':)&gt;' )&amp;"'' "'5 )- &amp; ) L&amp;' !" '!'#:)'!'"''&amp;&amp;":) !'' GC ('!''W(L&amp;':)&amp;*'" &gt; &amp;'!" L 6 +22/4@1 5 '' )'&amp;'5 ) ( ($!'("'"'"L ' L&amp;''&amp;" #'! )''!D!: ( " &amp;'' &amp;"' 'C );(' &amp;&gt;5 ''!''&gt;''&amp;!" '!&amp;'' ' &amp;'' !' ' )'('" 6!'' '!&amp; !' &amp;'0 ;': !D!&amp;'!&amp;;'" ) &amp;' &amp;' &amp; &amp;' ?C &amp; 23 M '( "? ?' "&amp; "C &amp;' )L"' !(!' "&amp;"''&gt; !!; 9 ! "C!')(!'&amp;&gt;6"('&amp;7'!&amp;" :!L#:!&amp;'' )&gt;'95' O')# !''&amp; 'C&amp;&gt;5 "''&amp;!' )"' &gt;L'#=3E &amp;'"" '( '5'L '5 '&gt;C : '('"':&amp;"'&amp;;!' !''&gt;'&amp;' '(5 "&gt;'(&amp;&amp;*':)'!")&amp;&amp;" "L('C'" &amp; "'! &amp;'" " '( ;!' LC; ' )'('" &amp;'"5&gt;# ( )'' )&gt;&gt; '' Q'5 ! 'C&amp;&gt;: ' ' !&amp;' ); &gt;!' ' ' : (' # "'! &gt;S 7' : ' '('" &amp;'" # ? &amp;</w:t>
      </w:r>
    </w:p>
    <w:p>
      <w:r>
        <w:t>012340433/ ,22024, &gt;!"!' &amp;&amp; G&amp; ' : " ' !'' # ';'&amp;'"" '(5$)'!" ( "5 ! &amp;&gt; (' # &amp; ' ''"''!&amp;' !''&gt;'!&amp;''' &amp;!" 5 .5 !N "'':"'" ! ''' )&gt;&gt;'&amp;&gt; (';G'5 235 ':;''&amp;'!'C '# "&amp;&gt;L" )&amp;7#2)=33&gt;56'5F2'5C95&gt;" " 2F "!; 433= ! &gt;' &gt;" " ),( '" '" (C 2 G' 433F 6433F 43319 &amp;&amp;'" ! &gt;' : ' '!!' &amp;" ' (' ; ' 6'5=4=@'F2'595&amp;'&amp;" !'7 '''&amp;'')'&gt; &amp;'' ) (' ; "' "!!# &gt; G': ('''433 &gt;5'2)333&gt;56'5F.52;95&amp;"''!( ' 6?5'5 &amp;''''(#! &gt;' 2F "!; 433=95) 'C"!!' 133&gt;5!#?C )'!"5</w:t>
      </w:r>
    </w:p>
    <w:p>
      <w:r>
        <w:t>012340433/ ,24024, $ (% ,!+ '% !$&amp;' (&amp;!&amp;' % $&amp;(% ('%</w:t>
      </w:r>
    </w:p>
    <w:p>
      <w:r>
        <w:t>-.*</w:t>
      </w:r>
    </w:p>
    <w:p>
      <w:r>
        <w:t>25 "(;5 -.</w:t>
      </w:r>
    </w:p>
    <w:p>
      <w:r>
        <w:t>45 ) !'&amp;'!'' " ) 2=G433/5 15 ( # )'!" &amp; !&amp;"!' )'' "''( "5 5#?C )'!"5 =5 !Q'!"#('!! 2)=33&gt;5#'' "&amp;5 F5 &gt;! &amp;' :Q &amp;(' &gt;! ' &amp;"' D' " 13 G 7 '&gt;' &amp;7 ; &gt;" " 6$?XY?&gt;:FF33 !"!'L'5@4 &gt;" " ;&gt;" " 2/ G 433= 6 +9R !"! ' : !'&gt; ' !- &amp;('&amp;'C' ' ! 'R ' D' " ; &gt;" " &amp; ( &amp;' &amp; ( "': L ' )'5 &gt;7</w:t>
      </w:r>
    </w:p>
    <w:p>
      <w:r>
        <w:t>&amp;" '</w:t>
      </w:r>
    </w:p>
    <w:p>
      <w:r>
        <w:t>;$</w:t>
      </w:r>
    </w:p>
    <w:p>
      <w:r>
        <w:t>"',G'8 (</w:t>
      </w:r>
    </w:p>
    <w:p>
      <w:r>
        <w:t>&amp;&gt;! &amp;"'D'''&gt;"L&amp;':Q#Q&gt;&gt;&gt;" " &amp;C&gt;&gt;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