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https://mcp.opencaselaw.ch/entscheid/ge_gerichte_ATAS_19_2007</w:t>
      </w:r>
    </w:p>
    <w:p>
      <w:r>
        <w:t>FR: GE_GERICHTE ATAS/19/2007 du 11 janvier 2007</w:t>
      </w:r>
    </w:p>
    <w:p>
      <w:r>
        <w:t>IT: GE_GERICHTE ATAS/19/2007 del 11 gennaio 2007</w:t>
      </w:r>
    </w:p>
    <w:p>
      <w:pPr>
        <w:pStyle w:val="Heading2"/>
      </w:pPr>
      <w:r>
        <w:t>Volltext</w:t>
      </w:r>
    </w:p>
    <w:p>
      <w:r>
        <w:t>!!"# $##% "&amp; $##'</w:t>
      </w:r>
    </w:p>
    <w:p>
      <w:r>
        <w:t>( )( * ( *) +,- . "" /0 $##'</w:t>
      </w:r>
    </w:p>
    <w:p>
      <w:r>
        <w:t>!"#$! % &amp; '</w:t>
      </w:r>
    </w:p>
    <w:p>
      <w:r>
        <w:t>' (</w:t>
      </w:r>
    </w:p>
    <w:p>
      <w:r>
        <w:t>) (( % !'"*'+ ,-!</w:t>
      </w:r>
    </w:p>
    <w:p>
      <w:r>
        <w:t>'#$</w:t>
      </w:r>
    </w:p>
    <w:p>
      <w:r>
        <w:t>.//01.-11, %-./%</w:t>
      </w:r>
    </w:p>
    <w:p>
      <w:r>
        <w:t>1 2 3%45 6 )$7 8$$9$ " 4''")482':;#80::/'0;-11 ;-11-!)?4@$$3?7'''9; %#" % "; "4 ( % )@' " ;'")%#""2$'")"')$9'4'= !";"$4"'")?!)$)4'4"$#A$B $'"''"); ( !8299' )'4;B''";"= !4##"$#B4'-,&gt;'-11,!)$"$ 8 "#''9 3 7 C4'C "@$ ' (</w:t>
      </w:r>
    </w:p>
    <w:p>
      <w:r>
        <w:t>) ((</w:t>
      </w:r>
    </w:p>
    <w:p>
      <w:r>
        <w:t>3( 7= )D9';2)'")#48'$"'';)#"" A+"9'2)4$$"##'$'$99$B ( = )"#"2( )'B)99B'%#"= "8;'"-,4'#8-11,!( B);8'$" C4'C9'#22));'""$B)$@"")$! 2'@'")2"'%#"'2 $''#4$''!'@''""#")%#"= );'$ B "$'#! )$ 9#$ 4' 4 " 0 '"#4$'= "@"$B&gt;@= 2 @; G@' &gt;" 37 $'$ #"9$'''$!"50H'-11 @!"'4$"'';%4$"'!I44$''0,&gt;@ 3'J0'J'I,7= 'BG'"G$'"0,&gt;@!489$"$ -F&gt;;-11/3 *0 @ ''! ! " G''' " G$' " ;+&gt;@=</w:t>
      </w:r>
    </w:p>
    <w:p>
      <w:r>
        <w:t>.//01.-11, % '= #4$' " ( ' $#$$ + 'J / ' ;' " ")44'"-:#0::F"9$"$)#"3 = ( ; -11,! "' ")'$ ;@ " )'J ,/ J / ! G$ '" " 4#' " 4# 4' 4 A@ "G '' 2G G 4 4D$ '$@#' 4# 4'4' + H'$$2'$E'#''9"4'= ))45!44''"B)$!44;9@""'" $'!")2''"4#"B%#"= )B'$@"!( 44")"''+4';""+4@B )#4D")$"'"0-"$#8-11I= )D';$2)$)44$"$B$'"99'45 ") 4 9 " )$ -11 -11/ 4 A@ ")#"!442))"#"$$'"''49" )$-11/= ) $@" + "$' 2 4$5"'! C4'C " )$ % 2 '' 4 "$ " &gt;' % "' E' "$$ ## ;8J</w:t>
      </w:r>
    </w:p>
    <w:p>
      <w:r>
        <w:t>.//01.-11, %/./%</w:t>
      </w:r>
    </w:p>
    <w:p>
      <w:r>
        <w:t>2* )3 )( * ( *)</w:t>
      </w:r>
    </w:p>
    <w:p>
      <w:r>
        <w:t>451,, 6 7 89 "%$ *: 0J $4"$"&gt;';8J -J 9# 4' " 2G 4;' 9# ' 4$' E' " "$ " "5 '9' 45 " 8 9$"$ 3(AOPA92,!,11/</w:t>
      </w:r>
    </w:p>
    <w:p>
      <w:r>
        <w:t>7!4;"#'5""' 48!9#$#'+'JL-"9$"$89$"$"0F &gt; -11I 3*7= #$# " "' "2 ! #'9 ' #D"4;'4'@'"'"#"'="' E' "$ 8 9$"$ 4 ; 4' 4 ; $'2 + "' " )'J /- *J 4$' E' ' 45 4 " '!;2$###D"4;!";'E'&gt;'B);J</w:t>
      </w:r>
    </w:p>
    <w:p>
      <w:r>
        <w:t>@995</w:t>
      </w:r>
    </w:p>
    <w:p>
      <w:r>
        <w:t>**</w:t>
      </w:r>
    </w:p>
    <w:p>
      <w:r>
        <w:t>$"'6</w:t>
      </w:r>
    </w:p>
    <w:p>
      <w:r>
        <w:t>Q( Q</w:t>
      </w:r>
    </w:p>
    <w:p>
      <w:r>
        <w:t>49#"4$'E'''9$+4'2GBG999$"$ "'$4824@99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