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https://mcp.opencaselaw.ch/entscheid/ge_gerichte_ATAS_19_2005</w:t>
      </w:r>
    </w:p>
    <w:p>
      <w:r>
        <w:t>FR: GE_GERICHTE ATAS/19/2005 du 13 janvier 2005</w:t>
      </w:r>
    </w:p>
    <w:p>
      <w:r>
        <w:t>IT: GE_GERICHTE ATAS/19/2005 del 13 gennaio 2005</w:t>
      </w:r>
    </w:p>
    <w:p>
      <w:pPr>
        <w:pStyle w:val="Heading2"/>
      </w:pPr>
      <w:r>
        <w:t>Volltext</w:t>
      </w:r>
    </w:p>
    <w:p>
      <w:r>
        <w:t>!!" #$%#"! #"!"$ &amp;'()* +,-).</w:t>
      </w:r>
    </w:p>
    <w:p>
      <w:r>
        <w:t>!</w:t>
      </w:r>
    </w:p>
    <w:p>
      <w:r>
        <w:t>#/#"$""$" !! #$$ %&amp;' ( ) *' ! &amp; ! &amp;' &amp;</w:t>
      </w:r>
    </w:p>
    <w:p>
      <w:r>
        <w:t>'&amp;</w:t>
      </w:r>
    </w:p>
    <w:p>
      <w:r>
        <w:t>0#!$#"" !! + % * , ! -</w:t>
      </w:r>
    </w:p>
    <w:p>
      <w:r>
        <w:t>+1111111111 ++ !</w:t>
      </w:r>
    </w:p>
    <w:p>
      <w:r>
        <w:t>./01/./223 4 /.5 4</w:t>
      </w:r>
    </w:p>
    <w:p>
      <w:r>
        <w:t>+2+*'! &amp; 6666666666 ! !! &amp; , &amp; '7'&amp; '&amp; ! %! +&amp;'8!!'! ' +&amp;'8!!'! ! 9 '&amp; ! -%! +&amp;'8!!'! !' ' 8%&amp; ! &amp; :!! &amp;4% % /2 -&amp;! (;1( +&amp;=! % %'! &amp; '-+ %:!! &amp;! ? (; @ /223" @' 7%-'" :!! &amp; ! 7 &amp; + &amp; &amp; -9 % %' %:A %&amp;' ? +&amp; %!' % /1 !+-7&amp; /223" :!! &amp; &amp; : 8'&amp;- 9 ! +' B C&amp; +&amp;! A&amp; !:!! +! %: % !! % :&amp;$ 3 % ' ! &amp; +&amp; &amp; % %&amp;' %! !! &amp;! !'! ? !! -% !! &amp; :!! &amp; ' 8'&amp;- '++'!' &amp;!+B- ! (/ (1 ''7&amp; /223 ? +&amp; %!' ! &amp; '++'!' % (0 'B-7&amp; /223" :!! &amp; &amp; '8&amp;- ! %!' % /1 !+-7&amp; /223 ? :!! &amp; &amp;@ &amp;' &amp;! '&amp; % %!' /2 %-7&amp; /223 ?</w:t>
      </w:r>
    </w:p>
    <w:p>
      <w:r>
        <w:t>" ) 2+ '8'&amp;-- , :&amp;$ 0D % ' ! &amp; :'&amp;!' @ %&amp; " &amp;7 ' %! !! &amp;! !'! ! '-+ +' &amp; ! &amp; %! +&amp;! ! ? :, &amp; % E&amp;$ F( % ' ! &amp; +&amp;'% &amp; %-!&amp;B % (/ !+-7&amp; (;10 " E '&amp; + " %E'88 ' ! &amp; &amp;9 C" '&amp;%'&amp; E++ ! % &amp;! %' ! ' @ &amp;%9 ! ! !+7 %EC&amp; 88 +&amp; E!! % +&amp;'% &amp; ? %! !" ! 9 =&amp; ! %&amp;'! '7'! %! +&amp;! 9 %!' &amp; %B '++'!7 ? : E!+=" ! ' @ &amp;%9 % *'! &amp; 6666666666 +' &amp;&amp; C&amp; 88 +&amp; E!! % +&amp;! +&amp;'% &amp; ? : ! @ !8 +&amp; '!9 % E++&amp; ! ?</w:t>
      </w:r>
    </w:p>
    <w:p>
      <w:r>
        <w:t>./01/./223 4 5.5 4</w:t>
      </w:r>
    </w:p>
    <w:p>
      <w:r>
        <w:t>"!$3 $%#"!#"!"$ )+)44))</w:t>
      </w:r>
    </w:p>
    <w:p>
      <w:r>
        <w:t>($ ++ ! *'! &amp; 6666666666$ /$ 9 ! +=! % %'!!&amp; !' , ! %!+'!' +' &amp; '! ' &amp;88 % &amp;7 % !$ 5$ -+&amp; % F 8B&amp;&amp; /220 +' &amp; ! %&amp;-&amp;$</w:t>
      </w:r>
    </w:p>
    <w:p>
      <w:r>
        <w:t>&amp;88=&amp;</w:t>
      </w:r>
    </w:p>
    <w:p>
      <w:r>
        <w:t>*&amp;4' ! #</w:t>
      </w:r>
    </w:p>
    <w:p>
      <w:r>
        <w:t>&amp;!%</w:t>
      </w:r>
    </w:p>
    <w:p>
      <w:r>
        <w:t>'&amp;! G</w:t>
      </w:r>
    </w:p>
    <w:p>
      <w:r>
        <w:t>'+ '8'&amp;- % +&amp;! &amp;&amp;C ! '8 H +&amp;! ! 9 :, :88 8%&amp; % ! + 79 +&amp; 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