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ATAS/19/2004 vom 13. Januar 2004</w:t>
      </w:r>
    </w:p>
    <w:p>
      <w:r>
        <w:t>GE Cour de justice, 2004-01-13, DE</w:t>
      </w:r>
    </w:p>
    <w:p>
      <w:r>
        <w:rPr>
          <w:b/>
        </w:rPr>
        <w:t xml:space="preserve">Quelle: </w:t>
      </w:r>
      <w:r>
        <w:t>https://mcp.opencaselaw.ch/entscheid/ge_gerichte_ATAS_19_2004</w:t>
      </w:r>
    </w:p>
    <w:p>
      <w:r>
        <w:t>FR: GE_GERICHTE ATAS/19/2004 du 13 janvier 2004</w:t>
      </w:r>
    </w:p>
    <w:p>
      <w:r>
        <w:t>IT: GE_GERICHTE ATAS/19/2004 del 13 gennaio 2004</w:t>
      </w:r>
    </w:p>
    <w:p>
      <w:pPr>
        <w:pStyle w:val="Heading2"/>
      </w:pPr>
      <w:r>
        <w:t>Volltext</w:t>
      </w:r>
    </w:p>
    <w:p>
      <w:r>
        <w:t>! " #$% &amp;' '!</w:t>
      </w:r>
    </w:p>
    <w:p>
      <w:r>
        <w:t>()**+(,--, .()+(,--/ 0. . . # # # ' )1 2" ,--/</w:t>
      </w:r>
    </w:p>
    <w:p>
      <w:r>
        <w:t>*3</w:t>
      </w:r>
    </w:p>
    <w:p>
      <w:r>
        <w:t>4' 5555555555 !!"#$ %&amp; ! '( ))#"(" )""</w:t>
      </w:r>
    </w:p>
    <w:p>
      <w:r>
        <w:t>64'</w:t>
      </w:r>
    </w:p>
    <w:p>
      <w:r>
        <w:t>77 # . # 8# $ .#*+,*)-*./01 23</w:t>
      </w:r>
    </w:p>
    <w:p>
      <w:r>
        <w:t>4/5+4</w:t>
      </w:r>
    </w:p>
    <w:p>
      <w:r>
        <w:t>5.66+5/00/ # 7 . .7!"8888888888* " 9(.+6:* "3($" .+;6* )" "( " ? " 7 176=" .++1*'(( (3" ")'") )" "" ) (" " ) @4)4"A B"* " ) 3"9" ) (C( ) "7 " " ( "3 9("#7 :7$" ? ") * " " 3"?D0E)2/, B.++1* "?.00E)2.,3B.++17 D7'&gt; "("(/1 B.++D?)))'") 8888888888*9*'()(( 3"?.00E)2 "* ()" ? -) 3"44 C"# 9C(3 2 @4)4"A (9C*"9 )' C9" 9"# (4 "" B= "3* "" #'?( )(" C"#7 "" ( ) 3" '( " ? ") " ( " "('( )"9 "#( "4 )3" (# "#)"9)(9(( " ('( 4( "" 3 3")"" " "#(#'(( " J ) 3"?D0E)2.3".++6*#'" " #" *-= ( )(" ") '(7 .:7 ! ) )'&gt; "10 B/00.7 &gt; "9" (B#'"( " ( () (3(" ()- M ( " " 7 2())("" ")""""*&gt; )! ( " () 3"(")?,0E))"2 (F ( """)() H* )3()&gt;C"#7 ( " (9 "9(#" () 3""B &gt;"9"B ()"( " ) ("?)(" 7 " () 3"3" B"() ")/DE")"'") '( " ("( )"7 ()" 3" '("7</w:t>
      </w:r>
    </w:p>
    <w:p>
      <w:r>
        <w:t>4:5+4</w:t>
      </w:r>
    </w:p>
    <w:p>
      <w:r>
        <w:t>5.66+5/00/ .D7 ./ I /00/* 8888888888 )("" ) /0 B /00/* ' = ( )) ) ")'( #" "-C" "#" )( #' )'"3")" ("" -(7</w:t>
      </w:r>
    </w:p>
    <w:p>
      <w:r>
        <w:t>)8888888888).. B/00/( " =" *# ") ! 7 .+7 " "( ? "2 ) )"" ")" K ' "3" ( #' "B ) ) "* 2 &gt;( " (3 ) ) () " )' " " (#""B( ) C( ) 3"* (3#'"" B "'"'( " "3")7</w:t>
      </w:r>
    </w:p>
    <w:p>
      <w:r>
        <w:t>3?) *' 7/D7. 7B )"#'" '9" *)' 7/;7/ *)3(B# " " " K 3 ) $* ? '&gt;" " " 3 ) B ) ( )'2'" )B "F 7/D7/ H7</w:t>
      </w:r>
    </w:p>
    <w:p>
      <w:r>
        <w:t>"#3 '4"3")" ( ) )" ?) " B() 7=9)# "=")"##" * 9")' =9)")"3 B) ) #" ( B" " )()"F %.//.D;H7</w:t>
      </w:r>
    </w:p>
    <w:p>
      <w:r>
        <w:t>465+4</w:t>
      </w:r>
    </w:p>
    <w:p>
      <w:r>
        <w:t>5.66+5/00/</w:t>
      </w:r>
    </w:p>
    <w:p>
      <w:r>
        <w:t>)" " ""2)'("- )3*"")"B(" ")3'"# "2 )())"" "37</w:t>
      </w:r>
    </w:p>
    <w:p>
      <w:r>
        <w:t>$=")*""*=9'( " " ()" =)"""* RC ) '&gt; ( ("( ) "("?)"" ")= " )'( ) "=)""" " )( "B " * &gt;* * " ( ")"39 )"))"=9*B"* " " ( " " ()" F %..;/+0")7.BN %../1/ ( "* "B B" F %.//.60")7.H7 #"* "*3B )' ()"*#" )( " ' # " " "9"&gt;" " * #'" (9 ")( " " &gt;"(* #'" " ( ( ( B" " " ) )" F2H* # )" " ) &gt; ()" " " " B" "3( F % .// .60 ")7 . ( ")" J C "3 (#"3# &gt; # " (7 J * &amp;L &gt; #' &gt; " )" J 2 # &gt; (&gt;# "(7 )" J (C"B* C)" ))" F "#$15/000*7.D/ ( " "&gt;)'( ) ()'(7 "( " 3 *) #' # # B)"B"( -(7</w:t>
      </w:r>
    </w:p>
    <w:p>
      <w:r>
        <w:t>22 ( (("( " ( ( )" 7 " "( "&gt;#3"</w:t>
      </w:r>
    </w:p>
    <w:p>
      <w:r>
        <w:t>4,5+4</w:t>
      </w:r>
    </w:p>
    <w:p>
      <w:r>
        <w:t>5.66+5/00/ ()"?'")())("" ")"""" " "7'( ) () (( #" " )" "-C" "#" J "3"*)' #'&gt; "9B)! " (9 ")'&gt; "-C" "#7</w:t>
      </w:r>
    </w:p>
    <w:p>
      <w:r>
        <w:t>"* " ) ! ( ( 7</w:t>
      </w:r>
    </w:p>
    <w:p>
      <w:r>
        <w:t>)"B)' ")(#(3 )() C(" ")&gt; *""#'-) " ) ! " " *#"" )' "" (*? ) =")(" (7</w:t>
      </w:r>
    </w:p>
    <w:p>
      <w:r>
        <w:t>""* P&gt; " ()" () ? &gt;"9 ( =")* " 3" )2 ) " ) " " ) ! J ) )9()'"3")" () 7</w:t>
      </w:r>
    </w:p>
    <w:p>
      <w:r>
        <w:t>B)"3 "9 "* )! )" " ( (") ) 3" ) '( ) J "9"B " ) ("7 67 $'9" )# ")3*"B)( # K" )""(" "()B(( * 3 ) ( " ) %7 .+PD6;74 .++1 9 (),00E ")%7.1,P/:+74.++;7</w:t>
      </w:r>
    </w:p>
    <w:p>
      <w:r>
        <w:t>""* # 'B") )9"") "3")" (* " ( ") "# # " ) "( 3" ? * ##" ()' "7</w:t>
      </w:r>
    </w:p>
    <w:p>
      <w:r>
        <w:t>#'"" B "( "3") &gt;K ' "3" (#' "B ))"*( C) 9(()")37</w:t>
      </w:r>
    </w:p>
    <w:p>
      <w:r>
        <w:t>) J)" ((")) 3" &gt; ( ),0E)J ( ) "2 C("#* (#"3 ?10E#"'3" )? '()" ? )'"3")" (7 ,7 )= (7</w:t>
      </w:r>
    </w:p>
    <w:p>
      <w:r>
        <w:t>9 9 9</w:t>
      </w:r>
    </w:p>
    <w:p>
      <w:r>
        <w:t>4+5+4</w:t>
      </w:r>
    </w:p>
    <w:p>
      <w:r>
        <w:t>5.66+5/00/ # . 7 # . . # # #</w:t>
      </w:r>
    </w:p>
    <w:p>
      <w:r>
        <w:t>' :4</w:t>
      </w:r>
    </w:p>
    <w:p>
      <w:r>
        <w:t>.7 (3B7 ' :4</w:t>
      </w:r>
    </w:p>
    <w:p>
      <w:r>
        <w:t>/7 = 7 17 " #() 9 " 7 :7 "7 )(" J 9(7 (" )" G H ")"# &gt; #P )("" )(" B " " ) )("" #(NBH&gt;# " ()"( F 7.1/*.06 .0;H7</w:t>
      </w:r>
    </w:p>
    <w:p>
      <w:r>
        <w:t>9 " ?'&lt;&lt;"&lt;()()" 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