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ATAS/199/2012 vom 28. Februar 2012</w:t>
      </w:r>
    </w:p>
    <w:p>
      <w:r>
        <w:t>GE Cour de justice, 2012-02-28, FR</w:t>
      </w:r>
    </w:p>
    <w:p>
      <w:r>
        <w:rPr>
          <w:b/>
        </w:rPr>
        <w:t xml:space="preserve">Quelle: </w:t>
      </w:r>
      <w:r>
        <w:t>https://mcp.opencaselaw.ch/entscheid/ge_gerichte_ATAS_199_2012</w:t>
      </w:r>
    </w:p>
    <w:p>
      <w:r>
        <w:t>FR: GE_GERICHTE ATAS/199/2012 du 28 février 2012</w:t>
      </w:r>
    </w:p>
    <w:p>
      <w:r>
        <w:t>IT: GE_GERICHTE ATAS/199/2012 del 28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Sabina MASCOTTO</w:t>
      </w:r>
    </w:p>
    <w:p>
      <w:r>
        <w:t>Une copie conforme du présent arrêt est notifiée aux parties et à Monsieur J___________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