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ATAS/199/2007 vom 28. Februar 2007</w:t>
      </w:r>
    </w:p>
    <w:p>
      <w:r>
        <w:t>GE Cour de justice, 2007-02-28, DE</w:t>
      </w:r>
    </w:p>
    <w:p>
      <w:r>
        <w:rPr>
          <w:b/>
        </w:rPr>
        <w:t xml:space="preserve">Quelle: </w:t>
      </w:r>
      <w:r>
        <w:t>https://mcp.opencaselaw.ch/entscheid/ge_gerichte_ATAS_199_2007</w:t>
      </w:r>
    </w:p>
    <w:p>
      <w:r>
        <w:t>FR: GE_GERICHTE ATAS/199/2007 du 28 février 2007</w:t>
      </w:r>
    </w:p>
    <w:p>
      <w:r>
        <w:t>IT: GE_GERICHTE ATAS/199/2007 del 28 febbraio 2007</w:t>
      </w:r>
    </w:p>
    <w:p>
      <w:pPr>
        <w:pStyle w:val="Heading2"/>
      </w:pPr>
      <w:r>
        <w:t>Volltext</w:t>
      </w:r>
    </w:p>
    <w:p>
      <w:r>
        <w:t>!"#"$!%&amp;&amp;$ '!"##!%&amp;&amp;( ' ' ) )') ) *+ , %- ./ %&amp;&amp;(</w:t>
      </w:r>
    </w:p>
    <w:p>
      <w:r>
        <w:t>!"""#</w:t>
      </w:r>
    </w:p>
    <w:p>
      <w:r>
        <w:t>$!$%</w:t>
      </w:r>
    </w:p>
    <w:p>
      <w:r>
        <w:t>!%$ &amp;&amp;</w:t>
      </w:r>
    </w:p>
    <w:p>
      <w:r>
        <w:t>' ' '</w:t>
      </w:r>
    </w:p>
    <w:p>
      <w:r>
        <w:t>' $!% ()*+</w:t>
      </w:r>
    </w:p>
    <w:p>
      <w:r>
        <w:t>"%"#</w:t>
      </w:r>
    </w:p>
    <w:p>
      <w:r>
        <w:t>,-.-/,011/ 20,32 ) 0' -4 #-.5*%$#"%67"!8#" "%"#8 7"0.9$"011* :##;" ?#@"27$= A4 04 $#""!0+!%!:$011* &lt;"%#$##%#":##;"7$%%"! !7#%"$;##$%%!=-$9$"011* 7!$!%%%!% +&lt;5.*;$47$!"4 54 00 !9:$ 011* !"$ ;" &lt;"%#$# ;!$# !77!"%"!4!%%"%"9$##%7$"!7%7$&lt;"%"#7!$ 7$%%"!!7#%"$ !%%9$&lt;;!!$ &lt;%$7$"""9"8B8 %%=$6&lt;#?$&lt;' ""C&lt;!%%01&lt;111;$4;"?$%!$:$"C#7$?C"!"%$"% ;"% ! ;;%# 7$ &lt;"%#$# 6 ;" $!" ;#9$"$-..D7!$&lt;(%&lt;9#("4 +4 &lt; !"$ 7$!"% "9$ !% $%";6!%"!01&lt;111;$4%$:!$%%%=$6 &lt;'4 *4 $#""!$!77!"%"!039$"011/!%";"#;"&lt;"%#$# &lt; "7$%"%&lt;!77!"%"! C&lt;"7%#7%"$!7% $!"%&lt;!%%01&lt;111;$49$# !$!%"%%"!!"#%#8B'6$8 ""C.&lt;.31;$4D1 !"%%%%&lt;"%#$#7$=:C' $7$"7$!;" C"&lt;%??#6$:!$$4 /4 0+ " 011/ "%$E%# $!$ ! % 7!$ !7%=$7$=$":#!%";C!01&lt;111;$4 ;"?$%!$:$"C8#7$?8&lt;%77$)%4&lt;?"%&lt;!%"!C =$ " ;"% 7!$ &lt;C""%"! &lt; 9#(" 6 " ! F"= ;%4 !%"% C % $?% &lt; E" #%# 9$# $ ! !7% " "$%% $ !7% G % C&lt; $7 $ 7$!7$ #$%"!;" "&lt;77$H%%%01&lt;111;$46&lt;#?$=$4</w:t>
      </w:r>
    </w:p>
    <w:p>
      <w:r>
        <w:t>!7$ 7 7!$C!" ;"""$ &lt;% 7$" ;"$ ;"?$$01&lt;111;$4$#$%"!;"=$ %%C7$)%4 D4 $#7!0/E"011/ &lt; $=9C!#$%"!;" 011+ !%%01&lt;111;$4;"?$:"%%C 7$)%4!%$E%$!$4</w:t>
      </w:r>
    </w:p>
    <w:p>
      <w:r>
        <w:t>,-.-/,011/ 25,32 34 $": !9!C# 7$%" " !7$%"! 7$! 05!I% 011/4 % 6 %% !"! 6 %"%$ $"?% $!" ;;"$# C&lt; -..3 =$ 9"% 9"$# 01&lt;111 ;$4 "$%% ! !7% G ;" " !;;$"$ 9#(" 6 &lt;!"!"!F"=;%4 F7"C#C&lt;#%"%%$= #%!# C ;"""$ "% 7!$%# !%% #$%"!;"=$9%"!87$)%8 =!$C%%;"""$ C";;%#?%7$!7$#$%"!;"&lt;7;"%;"?$$!%%6 %"%$%%4!;"$##$%"!;"4</w:t>
      </w:r>
    </w:p>
    <w:p>
      <w:r>
        <w:t>F7"C# C &amp;"""$ #%:"% 7" %!E!$ #$%"! ;"%C&lt;&lt;77$)%#%%%"!6%"!7$)%01&lt;111;$4 &lt; #$#C!%%01&lt;111;$4#%#7$"!"#$%"!! 7$)% !$%C&lt;";"?$!7!%8#7$?84:"""01&lt;1-. ;$451$7$#%%""";;#$C"$% 7$=E%";"%";#7!# 7$;"&lt;"%#$#4#7!#!7"#$%"! ;" 011+ #%:" 7$ &amp;"""$ $9% C&lt; %% 01&lt;111;$46&lt;#?$=$&lt;J%"$"%4 .4 %$7# 7$ $": # &amp;"""$ K " ' $#7!%37%:$011/C&lt;-..3 -14 "9"%""C#C!$%";!7!$!%%01&lt;111;$4 !$$7!"%67$)%6;" --4 %C&lt;$9"%E";"%9!"$C7$)%9"%;"%&lt;!:E% &lt;$:!$%4!$%#$%"!;" -04 =?&lt;9!"$#%:"C&lt;6$7$"011+ %C %%$"=$&lt;9"%7";!$#;"%C&lt;9"%$#6&lt;#?$ =$ C"F7"CC&lt;!%%;"?$#$%"!;"011+6 %"%$4 !$ $7 &amp;"""$ F7"C C 7!$ &lt;#%:"%#$%"!;" #7";!$%"!!#7$ % &lt;J% 7 !J !%$L$ (C $:$"C % !%% ;"?$%!%4 -54 !$$"$#%#%$"F7$%"7!$#%$"%"!%--7%:$ 011/4 -+4 $!$$"$0!%!:$011/ &lt; !%$E%$!$ $9%C $!$% $ #$# !$$"$ D E"% 011* &lt;9!"$ ;"% !%"!4 $ !%$ &lt; #$"% "7!# 6 !"#$$ C $!E!$&lt;("$:!$%7$)% %$;!$%"" $"$ !%"! % 7!$ %% C %% !%"! !"% #$# 6 &lt; ""%$%"!;"4</w:t>
      </w:r>
    </w:p>
    <w:p>
      <w:r>
        <w:t>,-.-/,011/ 2+,32 -*4 $!$$"$517%:$011/ "%"% ! =$ C!$%";!01&lt;111;$4!$$7!"%:"6!%"!%!6 7$)%4 -/4 %%#$"%$#%#!"C#6&lt; %*!%!:$011/4'$C!" #%#?$#6E?$4 ) ' -4 !"?9!"$M!$?"%"!E"""$@A#%#!";"#%"%"%# = -$!I%0115 $":%!$!" !7!#*E? !%7$#"%%9"27$#"% *77#%%-/E?$@$%4-%4 $%*/A4 '"%6M%"!M#%"!-/E?$ 7$$":;##$ 0DE9"$011+@ &amp;-51-1/A $!"?9!"!7%# -5;#9$"$ "7!"%"!%$"%!"$$?%7$%%%$":%!$ !" "#?$ $ 6 %$!" E? %"%"$ M%%% M#%"!!9FE?$4 04 !;!$#% 6 &lt;$%4 */ 4 - % (4 5 $": %! $!"!H%"%"C!%%%"!7$#96&lt;$%4*/ !";##$$7$%"?##$$!"%$!"/!%!:$ 0111 @ A C" !% $%"9 6 !" ;##$ $ 7$%%"! !7#%"$6&lt;$29"" $9"9%%"9""%#-.$-./* @A4 !H% " 77"%"! &lt;$%4 */ 4 0 %4 !%%%"!7$#9 6&lt;$%4+5!"%!$7$%%"!%! !7#%"$6&lt;$29""%$9"9%%6&lt;$2"9""%# 0*!%!:$-./3@A4 '!7#%7!$E?$M7=%""#%:"4 54 %%$#9"?$-$E9"$0115 %$H%!";"%"! !:$"7!"%"!#?$#?"7$%%"!!7#%"$ &lt; ', 4</w:t>
      </w:r>
    </w:p>
    <w:p>
      <w:r>
        <w:t>&lt;7= 7$#% $!$ !$ $!"% 6 7$%%"! = -$9$"011*%&lt;%";"%#%$"%%7!%#$"$6&lt;%$#9"?$ 4 !#C $ 7 %#$" %% $"=$ &lt;77"C 7$#% "%"?4 !";"%"!#?!% !%"%% $=??##$ 9$"!;!$"#!" E$"7$$%"9F !%"! !$$7!% 9% &lt;%$# 9"?$ N " &lt; #! !";"%"!7!"%9$!% !$%CE$"7$ #9!77#6$7$!7!7%)%$$7$"%77"C#@ &amp;-515+*!"45A4 %F$=?7$!#$ !%77": ;"7!"%"!!%$"$ 6</w:t>
      </w:r>
    </w:p>
    <w:p>
      <w:r>
        <w:t>,-.-/,011/ 2*,32 %!!$=&lt;%$#9"?$ @ &amp;-5-5-+!"4 545 --D.5!"4/: --05/1!"4+A4 +4 #7!#;!$%#""7!#7$!" 7$#%$!$%$9: @;4$%4*/%/1 $%4.!"$7$%%"!;##$!7#%"$6 &lt;$29""%$9"9%%6&lt;$2"9""%#-+!%!:$-./*2 &amp; %+5A4 *4 "%"? 7!$% $ C%"! 7$" !7% ! ! &lt; !%% 01&lt;111;$4;!$%!:""=$$!$%4 /4 $9#%$"%&lt;$%454-!7$%!%% $!$7=!%$7$!9%&lt;F$"&lt;%"9"%#$%"9N 7!$7$! $!$!%7$"!"#$%"!C&lt;6$"! F%"$ 7$=#%"!&lt;!%%-&lt;111;$4@$%454-%4A4 $9#%$"%!7$%#?%7$!"%;!$%!:""=$ % "!:""=$ "" C $% 7"! % %$ 7$%%"! 7#$"!"C J !7$"$%&lt; '%&lt; @$%454-%4:%A4'&lt;JE!% "F"=;!$%%%7!$:##;"""$$%&lt;$29"" $!O#70*&lt;111;$47!$7$!@$%454-%4 A4 ;" !%!7$"$9#%$"%$!$%7$% ;!$%!%J%$!"%&lt;%""@$%454-%4?A4 7$" $9#%$"%%?%#":"&lt;;$%"!9$:" ##C7$!"%C:"$"%7$!$#6&lt;J%$!"%@;4 &amp;-05 5D !"4 - % 0N &amp; ""% 9!!%"$ % 7$%%"! !7#%"$ 6 &lt; ', " P ' ' 0110 74 +-. A4 7$ ""%!$C&lt;$#$!6##%$9!;!$% !:"?%"! E$""C % 9!"$ $Q #(? !%$27$%%"! #C"9% ! % 7 9$ 7"%# ?" !$ C &lt;! 7!$$"% F"?$"C&lt;"F$%"9"%#$%"9@ &amp;-0-01*!"4+N' 011-74-0D!"4-:%$#;#$"%#$$)%A4 ;!$%!"%)%$#9#!$=?#?"%"!$&lt;"7L%%! "$%%!!""@$%4-D4-2 ', A4 $=??##$ !% 7$"!7%7!$7$%%"!!7#%"$$9 #%$"%!:%!$&lt;#"9"7$##%%&lt;#%%;!$% -$E9"$&lt;#7!$C7$%%"!%$9"N7%#?%%$$ !"#$%"! ! 7#$"! $ C ;! $"=$ %F%"!;"@$%4054-%02 ', A4 D4 !"$!"!%% 7$!#$%$#?"7$ 7$""7 "C""%!"$ ! C ;"% 7$%"% !"9% )%$ !%%# &lt;!;;" 7$ E?4 " 7$""7 &lt;% 7 :!4 ' 7!$%# % $%$"%7$9!"$7$%"!:!$$6&lt;"%$%"!&lt;;;"$4"2"</w:t>
      </w:r>
    </w:p>
    <w:p>
      <w:r>
        <w:t>,-.-/,011/ 2/,32 !7$7$%""$&lt;!:"?%"!7$%"&lt;77!$%$ $!O 7%)%$$"!:%F"?#&lt; 7$9!#7$%$ "%"? % ;"% "9!C# ;% C!" $"C% 9!"$ 77!$%$ !#C&lt;:7$9@ &amp;-0*-.*!"40%$#;#$N ;4 &amp; -51 -35 !"4 540A4 7$%""$ $#?" 7$%%"! !7#%"$ &lt;$#C"&lt;%7$7$!9$C#7!% #%#;;%#!J%!%$27$%%"!#C%7%77$#9!"$&lt; ""%"!!$$7!%;!$% "!"%7%$C&lt;!&lt;C"=$ !%"; %% ""%"! % &lt;: 7$9 $C" C &lt;! %" !7%&lt;;!$%(J7!%(#%"C@'-..+7400D!"4+:A4 34 &lt;7= $!$%=?C!%%01&lt;111;$47$"!7%7$ &lt;"%"#%"%$;!$%7$%%"!!7#%"$2%C" ;"?$#$%"!;"011+!#!"%"!87$)%82%$#"%# !;"%6;"-..3 !$"!F"=;% %"#6 &lt;(%&lt;9!"%$4 &lt;77" %(= $!$% 7$!"% !7" &lt; 9" 9$% 01&lt;111 ;$4 ;;%# -D ;#9$"$ -..3 7$ ;" $!" $ !7%'0.D4*01411;9$G' 4%%%%"! #%:"%.E"%011/ $!$%$%";"C!%%01&lt;111;$4 9$#-..3G-..37!$&lt;(%&lt;9#("#%"%$#"%# !%"! % C&lt;8 $!"7$)%8&lt; #%#"?#7$;"4</w:t>
      </w:r>
    </w:p>
    <w:p>
      <w:r>
        <w:t>7$!"% #?% !7" #$%"!;"011+;" !%"$#% C&lt;%%6&lt;#?$=$&lt;J;"?$4 9"%#6!$F7"%"! ;"""$""C#C&lt;-..3 $!$% "9"%#$#C!$%";!6(%$01&lt;111;$4!$$7!"%6 7$)%6;" $"!7!$C#$%"!;"!%%!E!$!7!$%# 7"-..3 !%%C"%#7$)%4$!$%$E""%C 7$)%9"%;"%&lt;!:E%&lt;$:!$%4'&lt;?"%#$%"!;" ;" $!$% &lt; #%:" C&lt;6 $7$" 011+N %% $"=$ &lt;7 #$# 9!"$%%6&lt;#?$=$4!$$7 ;"""$$=9C&lt;#7";!$%"!!#7$%4 $":#!%%C%!%!7"#$%"!;" $!$% ;"?$%!"$ !"%7"011- !7!$%%&lt;#%%%"%$ ;!$% 01&lt;111 ;$4 ""C# ! 7$)% ;9$ $!" 4 $ "$ $!$% $#7! 6 &lt;"%"# 7$ !$$"$ D E"%011* C&lt;&lt;9"%;;%#!%"!4$% $!" %%&lt;#%#"?# "!%$%%%%6&lt;#?$$!$% ;"?$#$%"!;"011+$!"4##% !% %!%;!" &lt; !$ 7!$ #%:"$ ?$# 9$": 7$#7!#$% C9$%01&lt;111;$4#%"%!%"!7%L%C&lt;7$)%4</w:t>
      </w:r>
    </w:p>
    <w:p>
      <w:r>
        <w:t>,-.-/,011/ 2D,32</w:t>
      </w:r>
    </w:p>
    <w:p>
      <w:r>
        <w:t>;;% &lt;%!$"%#""%$%"9!E?7%7!"#$$;"%! 7$!9# % 7$ C&lt;" 77$H% ! (J7!%(= 7!":4 !" E?;!:"7%L%#""! ;"7!"%"!!%$"$!" $;"%C" ;%&lt;)%$#%:""=$"$$#;%: 77$"%! 7 9$":: &lt;%262"$ C" 7$#%% ?$# 9$": 7$#7!#$%4$"%!##%;"%#?#!9"?: E? !"% #(#% $%"$FC""7$"%77$!::@ &amp;-0/ 5/1!"4*: -0*-.*!"40%$#;#$N;4 &amp;-5150+4!"4 540%545A4 $ &lt;!$$ ;!$ % !%%$ 9 7"= 7$!"% C &lt;(J7!%(=7$)%9%?;!$7$!:%C!%"! !% $!$%&lt;7#%#$&lt;77!$%$7$94$%% !"%77!$%$ !#C&lt;:7$9@ &amp; !7:"#0.!I%011*/*,1+A4 .4 9C"7$#= $!$&lt;9=$;!#4</w:t>
      </w:r>
    </w:p>
    <w:p>
      <w:r>
        <w:t>RRR</w:t>
      </w:r>
    </w:p>
    <w:p>
      <w:r>
        <w:t>,-.-/,011/ 23,32</w:t>
      </w:r>
    </w:p>
    <w:p>
      <w:r>
        <w:t>'0 ' ) )') )</w:t>
      </w:r>
    </w:p>
    <w:p>
      <w:r>
        <w:t>123.3++ 4 533 3 67 "$% 8 .3+</w:t>
      </w:r>
    </w:p>
    <w:p>
      <w:r>
        <w:t>-4 #$$!$$9:4 .3</w:t>
      </w:r>
    </w:p>
    <w:p>
      <w:r>
        <w:t>04 $E%%4 54 "%C7$!#$%?$%"%4 +4 ;!$ 7$%" CM 79% ;!$$ $!$ !%$ 7$#% $$)% #" 51 E!$ = !%";"%"! 7$= $": ;##$ @'(S"T$(!;C"/ /11+</w:t>
      </w:r>
    </w:p>
    <w:p>
      <w:r>
        <w:t>A 7$9!"$!$%"=$$!"% 7:" !;!$#%F$%430!";##$$$":;##$-D E" 011* @&amp;AN #!"$ $!$ !"% ""C$ !"! !%"; % !J7$9%7!$%$"?%$$!$%!!%"$N"!"% )%$ $# $": ;##$ 7$ 9!" 7!% ! 7$ 9!" #%$!"C F !"%"! &lt;$%4 +0 &amp;4 7$#% $$)% % 7"= 7!"! $!$% "9!C#!!J7$9 !"9%)%$E!"%6&lt;9!"4</w:t>
      </w:r>
    </w:p>
    <w:p>
      <w:r>
        <w:t>?$;;"=$</w:t>
      </w:r>
    </w:p>
    <w:p>
      <w:r>
        <w:t>'J9"U B</w:t>
      </w:r>
    </w:p>
    <w:p>
      <w:r>
        <w:t>7$#"%</w:t>
      </w:r>
    </w:p>
    <w:p>
      <w:r>
        <w:t>"</w:t>
      </w:r>
    </w:p>
    <w:p>
      <w:r>
        <w:t>!7"!;!$7$#%$$)%%!%";"#F7$%"""CM6M;;";##$ $!"7$?$;;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